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C4DE9">
      <w:pPr>
        <w:pStyle w:val="8"/>
        <w:ind w:left="902" w:right="718" w:firstLine="0"/>
        <w:jc w:val="center"/>
      </w:pPr>
    </w:p>
    <w:p w14:paraId="1B0787F0">
      <w:pPr>
        <w:pStyle w:val="8"/>
        <w:ind w:left="202" w:leftChars="0" w:right="718" w:firstLine="0" w:firstLineChars="0"/>
        <w:jc w:val="center"/>
      </w:pPr>
      <w:r>
        <w:rPr>
          <w:rFonts w:hint="default"/>
          <w:lang w:val="ru-RU"/>
        </w:rPr>
        <w:drawing>
          <wp:inline distT="0" distB="0" distL="114300" distR="114300">
            <wp:extent cx="6662420" cy="9034145"/>
            <wp:effectExtent l="0" t="0" r="12700" b="3175"/>
            <wp:docPr id="2" name="Изображение 2" descr="20240919_102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20240919_10281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662420" cy="903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60903FD">
      <w:pPr>
        <w:pStyle w:val="8"/>
        <w:ind w:left="902" w:right="718" w:firstLine="0"/>
        <w:jc w:val="center"/>
      </w:pPr>
    </w:p>
    <w:p w14:paraId="5ECED9E1">
      <w:pPr>
        <w:pStyle w:val="2"/>
        <w:spacing w:before="76" w:after="0" w:line="240" w:lineRule="auto"/>
        <w:ind w:left="0" w:right="721" w:firstLine="0"/>
        <w:jc w:val="center"/>
      </w:pPr>
      <w:r>
        <w:t>ПОЯСНИТЕЛЬНАЯ ЗАПИСКА</w:t>
      </w:r>
    </w:p>
    <w:p w14:paraId="06FE3B3B">
      <w:pPr>
        <w:pStyle w:val="8"/>
        <w:spacing w:before="6" w:after="0"/>
        <w:rPr>
          <w:b/>
          <w:sz w:val="20"/>
        </w:rPr>
      </w:pPr>
    </w:p>
    <w:p w14:paraId="1C5C7615">
      <w:pPr>
        <w:pStyle w:val="8"/>
        <w:ind w:left="292" w:right="101" w:firstLine="568"/>
        <w:jc w:val="both"/>
        <w:rPr>
          <w:sz w:val="24"/>
          <w:szCs w:val="24"/>
        </w:rPr>
      </w:pPr>
      <w:r>
        <w:rPr>
          <w:sz w:val="24"/>
          <w:szCs w:val="24"/>
        </w:rPr>
        <w:t>Программа «Основы социальной жизни» предназначена для обучающихся 5 классов с   умственной отсталостью (интеллектуальными нарушениями) и разработана на основе следующих документов:</w:t>
      </w:r>
    </w:p>
    <w:p w14:paraId="77EEDA9B">
      <w:pPr>
        <w:pStyle w:val="306"/>
        <w:numPr>
          <w:ilvl w:val="0"/>
          <w:numId w:val="1"/>
        </w:numPr>
        <w:tabs>
          <w:tab w:val="left" w:pos="577"/>
        </w:tabs>
        <w:spacing w:before="3" w:after="0" w:line="293" w:lineRule="exact"/>
        <w:ind w:left="576" w:hanging="285"/>
        <w:jc w:val="both"/>
        <w:rPr>
          <w:sz w:val="24"/>
        </w:rPr>
      </w:pPr>
      <w:r>
        <w:rPr>
          <w:sz w:val="24"/>
          <w:szCs w:val="24"/>
        </w:rPr>
        <w:t xml:space="preserve">Федеральный закон РФ </w:t>
      </w:r>
      <w:r>
        <w:rPr>
          <w:spacing w:val="-4"/>
          <w:sz w:val="24"/>
          <w:szCs w:val="24"/>
        </w:rPr>
        <w:t xml:space="preserve">«Об </w:t>
      </w:r>
      <w:r>
        <w:rPr>
          <w:sz w:val="24"/>
          <w:szCs w:val="24"/>
        </w:rPr>
        <w:t>образовании в Российской Федерации» от 29.12.2012 №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273-ФЗ;</w:t>
      </w:r>
    </w:p>
    <w:p w14:paraId="399C9724">
      <w:pPr>
        <w:pStyle w:val="306"/>
        <w:numPr>
          <w:ilvl w:val="0"/>
          <w:numId w:val="1"/>
        </w:numPr>
        <w:tabs>
          <w:tab w:val="left" w:pos="577"/>
        </w:tabs>
        <w:spacing w:before="1" w:after="0" w:line="235" w:lineRule="auto"/>
        <w:ind w:left="576" w:right="113" w:hanging="284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 1599 от 19 декабря 2014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г.;</w:t>
      </w:r>
    </w:p>
    <w:p w14:paraId="2BFCB4E9">
      <w:pPr>
        <w:pStyle w:val="306"/>
        <w:numPr>
          <w:ilvl w:val="0"/>
          <w:numId w:val="1"/>
        </w:numPr>
        <w:tabs>
          <w:tab w:val="left" w:pos="577"/>
        </w:tabs>
        <w:spacing w:before="5" w:after="0"/>
        <w:ind w:left="576" w:right="105" w:hanging="284"/>
        <w:jc w:val="both"/>
        <w:rPr>
          <w:sz w:val="24"/>
          <w:szCs w:val="24"/>
        </w:rPr>
      </w:pPr>
      <w:r>
        <w:rPr>
          <w:sz w:val="24"/>
          <w:szCs w:val="24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нарушениями)/М-во образования и науки РФ. – М.: Просвещение,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2017;</w:t>
      </w:r>
    </w:p>
    <w:p w14:paraId="716C3D82">
      <w:pPr>
        <w:pStyle w:val="8"/>
        <w:spacing w:before="87" w:after="0"/>
        <w:ind w:right="105" w:firstLine="480" w:firstLineChars="200"/>
        <w:jc w:val="both"/>
      </w:pPr>
      <w:r>
        <w:t>Социальная адаптация через активное освоение и принятие целей, ценностей, норм, правил и способов поведения, принятых в современном обществе, является универсальной основой для личностного и социального благополучия человека. Обучающийся с легкой степенью умственной отсталости (интеллектуальными нарушениями) не в состоянии самостоятельно выделить, осознать и усвоить те звенья социальных структур, которые позволяют комфортно поддерживать существование в социальной среде и успешно реализовывать в ней свои потребности и цели. По сути, он лишен самостоятельного благополучного существования в современном обществе.</w:t>
      </w:r>
    </w:p>
    <w:p w14:paraId="4C51A9C9">
      <w:pPr>
        <w:pStyle w:val="8"/>
        <w:spacing w:before="1" w:after="0"/>
        <w:ind w:left="292" w:right="103" w:firstLine="720"/>
        <w:jc w:val="both"/>
      </w:pPr>
      <w:r>
        <w:t>В связи с чем, программа «Основы социальной жизни» призвана подготовить обучающихся с легкой степенью умственной отсталости (интеллектуальными нарушениями) к самостоятельной и безопасной жизни в современном обществе; правильному рациональному ведению домашнего хозяйства, позволить овладеть практическими умениями, связанными с обслуживанием и самообслуживанием себя и членов</w:t>
      </w:r>
      <w:r>
        <w:rPr>
          <w:spacing w:val="-3"/>
        </w:rPr>
        <w:t xml:space="preserve"> </w:t>
      </w:r>
      <w:r>
        <w:t>семьи.</w:t>
      </w:r>
    </w:p>
    <w:p w14:paraId="7A5A17B9">
      <w:pPr>
        <w:pStyle w:val="8"/>
        <w:spacing w:before="1" w:after="0"/>
        <w:ind w:left="1012" w:firstLine="0"/>
        <w:jc w:val="both"/>
      </w:pPr>
      <w:r>
        <w:t>Программа «Основы социальной жизни» ориентирована на:</w:t>
      </w:r>
    </w:p>
    <w:p w14:paraId="5B003B6E">
      <w:pPr>
        <w:pStyle w:val="306"/>
        <w:numPr>
          <w:ilvl w:val="0"/>
          <w:numId w:val="2"/>
        </w:numPr>
        <w:tabs>
          <w:tab w:val="left" w:pos="653"/>
        </w:tabs>
        <w:spacing w:before="5" w:after="0" w:line="235" w:lineRule="auto"/>
        <w:ind w:left="652" w:right="109" w:hanging="360"/>
        <w:jc w:val="both"/>
        <w:rPr>
          <w:sz w:val="24"/>
        </w:rPr>
      </w:pPr>
      <w:r>
        <w:rPr>
          <w:sz w:val="24"/>
        </w:rPr>
        <w:t>развитие навыков самообслуживания, самостоятельного ведения домашнего хозяйства, ориентировки в ближайшем окружении и возможности более широкой жизненной ориентации, обеспечения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жизнедеятельности;</w:t>
      </w:r>
    </w:p>
    <w:p w14:paraId="5418E998">
      <w:pPr>
        <w:pStyle w:val="306"/>
        <w:numPr>
          <w:ilvl w:val="0"/>
          <w:numId w:val="2"/>
        </w:numPr>
        <w:tabs>
          <w:tab w:val="left" w:pos="653"/>
        </w:tabs>
        <w:spacing w:before="4" w:after="0"/>
        <w:ind w:left="652" w:right="106" w:hanging="360"/>
        <w:jc w:val="both"/>
        <w:rPr>
          <w:sz w:val="24"/>
        </w:rPr>
      </w:pPr>
      <w:r>
        <w:rPr>
          <w:sz w:val="24"/>
        </w:rPr>
        <w:t>усвоение морально-этических норм поведения, навыков общения с людьми в разных 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14:paraId="547B77BA">
      <w:pPr>
        <w:pStyle w:val="306"/>
        <w:numPr>
          <w:ilvl w:val="0"/>
          <w:numId w:val="2"/>
        </w:numPr>
        <w:tabs>
          <w:tab w:val="left" w:pos="653"/>
        </w:tabs>
        <w:spacing w:before="5" w:after="0" w:line="235" w:lineRule="auto"/>
        <w:ind w:left="652" w:right="112" w:hanging="360"/>
        <w:jc w:val="both"/>
        <w:rPr>
          <w:sz w:val="24"/>
        </w:rPr>
      </w:pPr>
      <w:r>
        <w:rPr>
          <w:sz w:val="24"/>
        </w:rPr>
        <w:t>понимание роли семьи и семейных отношений в жизни человека, общества и государства, в воспитании и развитии ребенка, сохранении и укреплении его соматического, физического и психического здоровья, формировании правильного уклада семейных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14:paraId="5B209427">
      <w:pPr>
        <w:pStyle w:val="8"/>
        <w:spacing w:before="1" w:after="0"/>
        <w:ind w:left="292" w:right="109" w:firstLine="428"/>
        <w:jc w:val="both"/>
      </w:pPr>
      <w:r>
        <w:rPr>
          <w:b/>
          <w:i/>
        </w:rPr>
        <w:t xml:space="preserve">Цель программы «Основы социальной жизни» </w:t>
      </w:r>
      <w:r>
        <w:t>- формирование знаний, умений, навыков, способствующих практической подготовке обучающихся с легкой степенью умственной отсталостью (интеллектуальными нарушениями) к самостоятельной жизни и трудовой деятельности в ближайшем и отдаленном социуме.</w:t>
      </w:r>
    </w:p>
    <w:p w14:paraId="491BF91E">
      <w:pPr>
        <w:pStyle w:val="3"/>
        <w:spacing w:before="4" w:after="0" w:line="275" w:lineRule="exact"/>
        <w:ind w:left="720" w:firstLine="0"/>
        <w:jc w:val="both"/>
      </w:pPr>
      <w:r>
        <w:t>Основные задачи реализации программы «Основы социальной жизни»:</w:t>
      </w:r>
    </w:p>
    <w:p w14:paraId="1631F02B">
      <w:pPr>
        <w:pStyle w:val="306"/>
        <w:numPr>
          <w:ilvl w:val="0"/>
          <w:numId w:val="2"/>
        </w:numPr>
        <w:tabs>
          <w:tab w:val="left" w:pos="653"/>
        </w:tabs>
        <w:spacing w:before="4" w:after="0" w:line="235" w:lineRule="auto"/>
        <w:ind w:left="652" w:right="116" w:hanging="360"/>
        <w:jc w:val="both"/>
        <w:rPr>
          <w:sz w:val="24"/>
        </w:rPr>
      </w:pPr>
      <w:r>
        <w:rPr>
          <w:sz w:val="24"/>
        </w:rPr>
        <w:t>расширение кругозора обучающихся в процессе ознакомления с различными сторонами 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7EBF4DF6">
      <w:pPr>
        <w:pStyle w:val="306"/>
        <w:numPr>
          <w:ilvl w:val="0"/>
          <w:numId w:val="2"/>
        </w:numPr>
        <w:tabs>
          <w:tab w:val="left" w:pos="653"/>
        </w:tabs>
        <w:spacing w:before="10" w:after="0" w:line="235" w:lineRule="auto"/>
        <w:ind w:left="652" w:right="108" w:hanging="360"/>
        <w:jc w:val="both"/>
        <w:rPr>
          <w:sz w:val="24"/>
        </w:rPr>
      </w:pPr>
      <w:r>
        <w:rPr>
          <w:sz w:val="24"/>
        </w:rPr>
        <w:t>формирование и развитие навыков самообслуживания и трудовых навыков, связанных с ведением домашнего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хозяйства;</w:t>
      </w:r>
    </w:p>
    <w:p w14:paraId="090F2A0C">
      <w:pPr>
        <w:pStyle w:val="306"/>
        <w:numPr>
          <w:ilvl w:val="0"/>
          <w:numId w:val="2"/>
        </w:numPr>
        <w:tabs>
          <w:tab w:val="left" w:pos="653"/>
        </w:tabs>
        <w:spacing w:before="5" w:after="0"/>
        <w:ind w:left="652" w:right="117" w:hanging="360"/>
        <w:jc w:val="both"/>
        <w:rPr>
          <w:sz w:val="24"/>
        </w:rPr>
      </w:pPr>
      <w:r>
        <w:rPr>
          <w:sz w:val="24"/>
        </w:rPr>
        <w:t>ознакомление с основами экономики ведения домашнего хозяйства и формирование 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14:paraId="20109BBD">
      <w:pPr>
        <w:pStyle w:val="306"/>
        <w:numPr>
          <w:ilvl w:val="0"/>
          <w:numId w:val="2"/>
        </w:numPr>
        <w:tabs>
          <w:tab w:val="left" w:pos="653"/>
        </w:tabs>
        <w:spacing w:before="4" w:after="0" w:line="235" w:lineRule="auto"/>
        <w:ind w:left="652" w:right="113" w:hanging="360"/>
        <w:jc w:val="both"/>
        <w:rPr>
          <w:sz w:val="24"/>
        </w:rPr>
      </w:pPr>
      <w:r>
        <w:rPr>
          <w:sz w:val="24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14:paraId="5EADD4ED">
      <w:pPr>
        <w:pStyle w:val="306"/>
        <w:numPr>
          <w:ilvl w:val="0"/>
          <w:numId w:val="2"/>
        </w:numPr>
        <w:tabs>
          <w:tab w:val="left" w:pos="653"/>
        </w:tabs>
        <w:spacing w:before="10" w:after="0" w:line="235" w:lineRule="auto"/>
        <w:ind w:left="652" w:right="118" w:hanging="360"/>
        <w:jc w:val="both"/>
        <w:rPr>
          <w:sz w:val="24"/>
        </w:rPr>
      </w:pPr>
      <w:r>
        <w:rPr>
          <w:sz w:val="24"/>
        </w:rPr>
        <w:t>усвоение морально – этических норм поведения, выработка навыков общения (в том числе и использованием деловых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бумаг);</w:t>
      </w:r>
    </w:p>
    <w:p w14:paraId="60D9C507">
      <w:pPr>
        <w:pStyle w:val="306"/>
        <w:numPr>
          <w:ilvl w:val="0"/>
          <w:numId w:val="2"/>
        </w:numPr>
        <w:tabs>
          <w:tab w:val="left" w:pos="653"/>
        </w:tabs>
        <w:spacing w:before="4" w:after="0"/>
        <w:ind w:left="652" w:hanging="361"/>
        <w:jc w:val="both"/>
      </w:pPr>
      <w:r>
        <w:rPr>
          <w:sz w:val="24"/>
        </w:rPr>
        <w:t>развитие навыков здорового образа жизни, положительных качеств и свойств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личности.</w:t>
      </w:r>
    </w:p>
    <w:p w14:paraId="4E5F4132">
      <w:pPr>
        <w:pStyle w:val="306"/>
        <w:tabs>
          <w:tab w:val="left" w:pos="653"/>
        </w:tabs>
        <w:spacing w:before="4" w:after="0"/>
        <w:ind w:left="652" w:firstLine="0"/>
        <w:jc w:val="both"/>
      </w:pPr>
    </w:p>
    <w:p w14:paraId="4EC48695">
      <w:pPr>
        <w:pStyle w:val="2"/>
        <w:spacing w:line="240" w:lineRule="auto"/>
        <w:ind w:left="844" w:firstLine="0"/>
        <w:jc w:val="both"/>
      </w:pPr>
      <w:r>
        <w:t>ОБЩАЯ ХАРАКТЕРИСТИКА ПРЕДМЕТА «ОСНОВЫ СОЦИАЛЬНОЙ ЖИЗНИ»</w:t>
      </w:r>
    </w:p>
    <w:p w14:paraId="72A4281F">
      <w:pPr>
        <w:pStyle w:val="8"/>
        <w:spacing w:before="8" w:after="0"/>
        <w:rPr>
          <w:b/>
          <w:sz w:val="23"/>
        </w:rPr>
      </w:pPr>
    </w:p>
    <w:p w14:paraId="6D2787EA">
      <w:pPr>
        <w:pStyle w:val="8"/>
        <w:ind w:left="292" w:right="103" w:firstLine="428"/>
        <w:jc w:val="both"/>
      </w:pPr>
      <w:r>
        <w:t>Программа «Основы социальной жизни» составлена с учетом возможностей учащихся с легкой степенью умственной отсталости (интеллектуальными нарушениями), уровня их знаний и умений и ориентирована</w:t>
      </w:r>
      <w:r>
        <w:rPr>
          <w:spacing w:val="-3"/>
        </w:rPr>
        <w:t xml:space="preserve"> </w:t>
      </w:r>
      <w:r>
        <w:t>на:</w:t>
      </w:r>
    </w:p>
    <w:p w14:paraId="10C3F8CF">
      <w:pPr>
        <w:pStyle w:val="8"/>
        <w:spacing w:before="1" w:after="0"/>
        <w:ind w:left="292" w:right="113" w:firstLine="428"/>
        <w:jc w:val="both"/>
      </w:pPr>
      <w:r>
        <w:t>-развитие навыков самообслуживания, самостоятельного ведения домашнего хозяйства, ориентировки в ближайшем окружении и возможности более широкой жизненной ориентации, обеспечения безопасности жизнедеятельности;</w:t>
      </w:r>
    </w:p>
    <w:p w14:paraId="75A06283">
      <w:pPr>
        <w:pStyle w:val="8"/>
        <w:ind w:left="292" w:right="110" w:firstLine="428"/>
        <w:jc w:val="both"/>
      </w:pPr>
      <w:r>
        <w:t>-усвоение морально-этических норм поведения, навыков общения с людьми в разных жизненных ситуациях;</w:t>
      </w:r>
    </w:p>
    <w:p w14:paraId="27C3686C">
      <w:pPr>
        <w:pStyle w:val="8"/>
        <w:ind w:left="292" w:right="107" w:firstLine="428"/>
        <w:jc w:val="both"/>
      </w:pPr>
      <w:r>
        <w:t>-понимание роли семьи и семейных отношений в жизни человека, общества и государства, в воспитании и развитии ребенка, сохранении и укреплении его соматического, физического и психического здоровья, формировании правильного уклада семейных отношений.</w:t>
      </w:r>
    </w:p>
    <w:p w14:paraId="7FF9EDFE">
      <w:pPr>
        <w:pStyle w:val="8"/>
        <w:ind w:left="292" w:right="102" w:firstLine="428"/>
        <w:jc w:val="both"/>
      </w:pPr>
      <w:r>
        <w:t>Программа состоит из разделов, при изучении которых у учащихся формируются социально- бытовые компетентности:</w:t>
      </w:r>
    </w:p>
    <w:p w14:paraId="3AED6B8A">
      <w:pPr>
        <w:pStyle w:val="306"/>
        <w:numPr>
          <w:ilvl w:val="1"/>
          <w:numId w:val="2"/>
        </w:numPr>
        <w:tabs>
          <w:tab w:val="left" w:pos="1001"/>
        </w:tabs>
        <w:ind w:left="292" w:right="110" w:firstLine="428"/>
        <w:jc w:val="both"/>
        <w:rPr>
          <w:sz w:val="24"/>
        </w:rPr>
      </w:pPr>
      <w:r>
        <w:rPr>
          <w:sz w:val="24"/>
        </w:rPr>
        <w:t>«Личная гигиена и здоровье» - знание и соблюдение правил личной гигиены, пропаганда ЗОЖ.</w:t>
      </w:r>
    </w:p>
    <w:p w14:paraId="66C7F24E">
      <w:pPr>
        <w:pStyle w:val="306"/>
        <w:numPr>
          <w:ilvl w:val="1"/>
          <w:numId w:val="2"/>
        </w:numPr>
        <w:tabs>
          <w:tab w:val="left" w:pos="1001"/>
        </w:tabs>
        <w:ind w:left="292" w:right="112" w:firstLine="428"/>
        <w:jc w:val="both"/>
        <w:rPr>
          <w:sz w:val="24"/>
        </w:rPr>
      </w:pPr>
      <w:r>
        <w:rPr>
          <w:sz w:val="24"/>
        </w:rPr>
        <w:t>«Охрана здоровья - знание и порядок оказания различных видов медицинской помощи, уход за больным в домашних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условиях.</w:t>
      </w:r>
    </w:p>
    <w:p w14:paraId="6297D4B3">
      <w:pPr>
        <w:pStyle w:val="306"/>
        <w:numPr>
          <w:ilvl w:val="1"/>
          <w:numId w:val="2"/>
        </w:numPr>
        <w:tabs>
          <w:tab w:val="left" w:pos="1001"/>
        </w:tabs>
        <w:spacing w:before="68" w:after="0"/>
        <w:ind w:left="292" w:right="114" w:firstLine="428"/>
        <w:jc w:val="both"/>
        <w:rPr>
          <w:sz w:val="24"/>
        </w:rPr>
      </w:pPr>
      <w:r>
        <w:rPr>
          <w:sz w:val="24"/>
        </w:rPr>
        <w:t>«Жилище» - знание основных требований к жилищу, умение выполнять планировку, обустройство и сохранение жилищного фонда. Умение пользоваться электробытовыми приборами (пылесос, холодильник, морозильник, мясорубка, овощерезка, стиральные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машины).</w:t>
      </w:r>
    </w:p>
    <w:p w14:paraId="6456F092">
      <w:pPr>
        <w:pStyle w:val="306"/>
        <w:numPr>
          <w:ilvl w:val="1"/>
          <w:numId w:val="2"/>
        </w:numPr>
        <w:tabs>
          <w:tab w:val="left" w:pos="1001"/>
        </w:tabs>
        <w:spacing w:before="68" w:after="0"/>
        <w:ind w:left="292" w:right="114" w:firstLine="428"/>
        <w:jc w:val="both"/>
        <w:rPr>
          <w:sz w:val="24"/>
        </w:rPr>
      </w:pPr>
      <w:r>
        <w:rPr>
          <w:sz w:val="24"/>
        </w:rPr>
        <w:t>«Одежда и обувь» - овладение основными способами ухода за различными видами одежды, обуви и головных уборов. Содержание их в чистоте и порядке, ремонт и продление срока службы вещей, покупка одежды и обуви соответствующих размеров, использование соответствующих электробытовых приборов (утюг, стиральная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машина).</w:t>
      </w:r>
    </w:p>
    <w:p w14:paraId="0517F2ED">
      <w:pPr>
        <w:pStyle w:val="306"/>
        <w:numPr>
          <w:ilvl w:val="1"/>
          <w:numId w:val="2"/>
        </w:numPr>
        <w:tabs>
          <w:tab w:val="left" w:pos="1001"/>
        </w:tabs>
        <w:ind w:left="292" w:right="110" w:firstLine="428"/>
        <w:jc w:val="both"/>
        <w:rPr>
          <w:sz w:val="24"/>
        </w:rPr>
      </w:pPr>
      <w:r>
        <w:rPr>
          <w:sz w:val="24"/>
        </w:rPr>
        <w:t>«Питание» - знание основ организации рационального, правильного питания человека; основных видов продуктов питания, правила и порядок приготовления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пищи.</w:t>
      </w:r>
    </w:p>
    <w:p w14:paraId="2969A37A">
      <w:pPr>
        <w:pStyle w:val="306"/>
        <w:numPr>
          <w:ilvl w:val="1"/>
          <w:numId w:val="2"/>
        </w:numPr>
        <w:tabs>
          <w:tab w:val="left" w:pos="1065"/>
        </w:tabs>
        <w:ind w:left="292" w:right="114" w:firstLine="428"/>
        <w:jc w:val="both"/>
        <w:rPr>
          <w:sz w:val="24"/>
        </w:rPr>
      </w:pPr>
      <w:r>
        <w:rPr>
          <w:sz w:val="24"/>
        </w:rPr>
        <w:t>«Транспорт» - умение пользоваться современными видами транспорта, знание правил пользования общественным и междугородним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транспортом.</w:t>
      </w:r>
    </w:p>
    <w:p w14:paraId="1C61596A">
      <w:pPr>
        <w:pStyle w:val="306"/>
        <w:numPr>
          <w:ilvl w:val="1"/>
          <w:numId w:val="2"/>
        </w:numPr>
        <w:tabs>
          <w:tab w:val="left" w:pos="1001"/>
        </w:tabs>
        <w:spacing w:before="1" w:after="0"/>
        <w:ind w:left="292" w:right="113" w:firstLine="428"/>
        <w:jc w:val="both"/>
        <w:rPr>
          <w:sz w:val="24"/>
        </w:rPr>
      </w:pPr>
      <w:r>
        <w:rPr>
          <w:sz w:val="24"/>
        </w:rPr>
        <w:t>«Средства связи» - знание и умение пользоваться современными видами связи: телефонной, сотовой, почтовой, интернет услугами, телеграфной и</w:t>
      </w:r>
      <w:r>
        <w:rPr>
          <w:spacing w:val="3"/>
          <w:sz w:val="24"/>
        </w:rPr>
        <w:t xml:space="preserve"> </w:t>
      </w:r>
      <w:r>
        <w:rPr>
          <w:sz w:val="24"/>
        </w:rPr>
        <w:t>т.д.</w:t>
      </w:r>
    </w:p>
    <w:p w14:paraId="4B8E6613">
      <w:pPr>
        <w:pStyle w:val="306"/>
        <w:numPr>
          <w:ilvl w:val="1"/>
          <w:numId w:val="2"/>
        </w:numPr>
        <w:tabs>
          <w:tab w:val="left" w:pos="1001"/>
        </w:tabs>
        <w:ind w:left="292" w:right="111" w:firstLine="428"/>
        <w:jc w:val="both"/>
        <w:rPr>
          <w:sz w:val="24"/>
        </w:rPr>
      </w:pPr>
      <w:r>
        <w:rPr>
          <w:sz w:val="24"/>
        </w:rPr>
        <w:t>«Предприятия, организации, учреждения» - знание структур образовательных учреждений, местных промышленных и сельскохозяйственных предприятий, городской и сельской администрации.</w:t>
      </w:r>
    </w:p>
    <w:p w14:paraId="029EE0AD">
      <w:pPr>
        <w:pStyle w:val="306"/>
        <w:numPr>
          <w:ilvl w:val="1"/>
          <w:numId w:val="2"/>
        </w:numPr>
        <w:tabs>
          <w:tab w:val="left" w:pos="1001"/>
        </w:tabs>
        <w:ind w:left="292" w:right="116" w:firstLine="428"/>
        <w:jc w:val="both"/>
        <w:rPr>
          <w:sz w:val="24"/>
        </w:rPr>
      </w:pPr>
      <w:r>
        <w:rPr>
          <w:sz w:val="24"/>
        </w:rPr>
        <w:t>«Семья» - владение правилами культуры взаимоотношений в семье, на основе уважения, взаимопонимания и взаимной помощи; организации досуга и отдыха членов</w:t>
      </w:r>
      <w:r>
        <w:rPr>
          <w:spacing w:val="-9"/>
          <w:sz w:val="24"/>
        </w:rPr>
        <w:t xml:space="preserve"> </w:t>
      </w:r>
      <w:r>
        <w:rPr>
          <w:sz w:val="24"/>
        </w:rPr>
        <w:t>семьи.</w:t>
      </w:r>
    </w:p>
    <w:p w14:paraId="419D8329">
      <w:pPr>
        <w:pStyle w:val="8"/>
        <w:ind w:left="292" w:right="110" w:firstLine="720"/>
        <w:jc w:val="both"/>
      </w:pPr>
      <w:r>
        <w:t>Учебный предмет «Основы социальной жизни» предполагает концентрическое распределение изучаемого материала с его усложнением и расширением при изучении в следующих классах. Такое распределение изучаемого материала способствует более прочному и осознанному усвоению изучаемого материала. Так же обеспечивается переход от более легких тем к более сложным, а изучаемый материал постоянно используется и закрепляется в последующих класса.</w:t>
      </w:r>
    </w:p>
    <w:p w14:paraId="4404ADBD">
      <w:pPr>
        <w:pStyle w:val="8"/>
        <w:spacing w:before="1" w:after="0"/>
        <w:ind w:left="292" w:right="104" w:firstLine="720"/>
        <w:jc w:val="both"/>
      </w:pPr>
      <w:r>
        <w:t xml:space="preserve">Прежде чем определить содержание программы 5-го класса   составили сводную таблицу с количеством часов по каждой теме с 5-го по 9-й классы с указанием теории, практики и количеством часов резерва, который будет заполняться на усмотрение учителя. С этими материалами можно ознакомиться в </w:t>
      </w:r>
      <w:r>
        <w:rPr>
          <w:i/>
        </w:rPr>
        <w:t xml:space="preserve">приложении №1 </w:t>
      </w:r>
      <w:r>
        <w:t>к данной программе.</w:t>
      </w:r>
    </w:p>
    <w:p w14:paraId="1B437AA0">
      <w:pPr>
        <w:pStyle w:val="8"/>
        <w:ind w:left="292" w:right="103" w:firstLine="708"/>
        <w:jc w:val="both"/>
      </w:pPr>
      <w:r>
        <w:t xml:space="preserve">В </w:t>
      </w:r>
      <w:r>
        <w:rPr>
          <w:i/>
        </w:rPr>
        <w:t xml:space="preserve">приложении № 2 </w:t>
      </w:r>
      <w:r>
        <w:t xml:space="preserve">показано распределение количества часов на каждую тему по годам обучения с 5 по 9 класс. В </w:t>
      </w:r>
      <w:r>
        <w:rPr>
          <w:i/>
        </w:rPr>
        <w:t xml:space="preserve">приложении № 3 </w:t>
      </w:r>
      <w:r>
        <w:t>представлено примерное содержание уроков «Основы социальной жизни» в 5 классе.</w:t>
      </w:r>
    </w:p>
    <w:p w14:paraId="16725A95">
      <w:pPr>
        <w:pStyle w:val="8"/>
        <w:spacing w:before="68" w:after="0"/>
        <w:ind w:left="292" w:right="107" w:firstLine="428"/>
        <w:jc w:val="both"/>
      </w:pPr>
      <w:r>
        <w:t>На уроках применяются как традиционные, так и нетрадиционные формы обучения; используются индивидуальная, парная, групповая, коллективная работа</w:t>
      </w:r>
    </w:p>
    <w:p w14:paraId="5AD56C8E">
      <w:pPr>
        <w:pStyle w:val="8"/>
        <w:ind w:left="720" w:firstLine="0"/>
        <w:jc w:val="both"/>
      </w:pPr>
      <w:r>
        <w:t>В процессе реализации программы используются практические и наглядные методы обучения:</w:t>
      </w:r>
    </w:p>
    <w:p w14:paraId="151B78F7">
      <w:pPr>
        <w:pStyle w:val="8"/>
        <w:ind w:left="292" w:right="111" w:firstLine="428"/>
        <w:jc w:val="both"/>
      </w:pPr>
      <w:r>
        <w:t>-объяснительно – иллюстративные (беседа, рассказ, работа с таблицами, тематическими картинками, опорными таблицами, схемами, буклетами);</w:t>
      </w:r>
    </w:p>
    <w:p w14:paraId="06E1B337">
      <w:pPr>
        <w:pStyle w:val="8"/>
        <w:ind w:left="720" w:firstLine="0"/>
        <w:jc w:val="both"/>
      </w:pPr>
      <w:r>
        <w:t>-репродуктивные (работа по образцам);</w:t>
      </w:r>
    </w:p>
    <w:p w14:paraId="3ECB57C8">
      <w:pPr>
        <w:pStyle w:val="8"/>
        <w:ind w:left="292" w:right="105" w:firstLine="428"/>
        <w:jc w:val="both"/>
      </w:pPr>
      <w:r>
        <w:t>-частично – поисковые (разгадывание ребусов, кроссвордов, загадок, использование дидактических игр);</w:t>
      </w:r>
    </w:p>
    <w:p w14:paraId="04F72D58">
      <w:pPr>
        <w:pStyle w:val="8"/>
        <w:spacing w:before="1" w:after="0"/>
        <w:ind w:left="720" w:firstLine="0"/>
        <w:jc w:val="both"/>
      </w:pPr>
      <w:r>
        <w:t>-предметно – практические методы (практикумы, экскурсии, практические пробы и т.д.);</w:t>
      </w:r>
    </w:p>
    <w:p w14:paraId="743B2EA7">
      <w:pPr>
        <w:pStyle w:val="8"/>
        <w:ind w:left="720" w:firstLine="0"/>
        <w:jc w:val="both"/>
      </w:pPr>
      <w:r>
        <w:t>-система специальных коррекционно – развивающих методов;</w:t>
      </w:r>
    </w:p>
    <w:p w14:paraId="6FF47090">
      <w:pPr>
        <w:pStyle w:val="8"/>
        <w:ind w:left="720" w:firstLine="0"/>
        <w:jc w:val="both"/>
      </w:pPr>
      <w:r>
        <w:t>-методы убеждения (словесное разъяснение, убеждение, требование);</w:t>
      </w:r>
    </w:p>
    <w:p w14:paraId="5850AABE">
      <w:pPr>
        <w:pStyle w:val="8"/>
        <w:ind w:left="720" w:firstLine="0"/>
        <w:jc w:val="both"/>
      </w:pPr>
      <w:r>
        <w:t>-методы организации деятельности (приучение, упражнение, показ, подражание, поручение);</w:t>
      </w:r>
    </w:p>
    <w:p w14:paraId="7AC79649">
      <w:pPr>
        <w:pStyle w:val="8"/>
        <w:ind w:left="720" w:firstLine="0"/>
        <w:jc w:val="both"/>
      </w:pPr>
      <w:r>
        <w:t>-методы стимулирования поведения (похвала, поощрение, взаимооценка).</w:t>
      </w:r>
    </w:p>
    <w:p w14:paraId="5203BC15">
      <w:pPr>
        <w:pStyle w:val="8"/>
        <w:ind w:left="292" w:right="106" w:firstLine="428"/>
        <w:jc w:val="both"/>
      </w:pPr>
      <w:r>
        <w:t>Так же на уроках «Основы социальной жизни» используются следующие приёмы и средства обучения: загадки, проблемные ситуации, игры (дидактические, сюжетные, интерактивные), экскурсии, прогулки, наблюдение, примеры из жизненных ситуаций, сюжеты из средств массовой информации, аудио и видео материалы. Использование перечисленных приемов и средств обучения способствует наиболее полному и глубокому усвоению жизненного опыта и показанию его практической значимости в глазах обучающегося с умственной отсталостью (интеллектуальными нарушениями).</w:t>
      </w:r>
    </w:p>
    <w:p w14:paraId="7E24074E">
      <w:pPr>
        <w:pStyle w:val="8"/>
        <w:spacing w:before="1" w:after="0"/>
        <w:ind w:left="292" w:right="101" w:firstLine="428"/>
        <w:jc w:val="both"/>
      </w:pPr>
      <w:r>
        <w:t>Все общеобразовательные предметы, изучаемые в школе, дают обучающимся определенный объем знаний и умений, необходимый им в жизни, способствуют расширению общего кругозора, формируют культурные потребности, воспитывают морально – этические нормы поведения.</w:t>
      </w:r>
    </w:p>
    <w:p w14:paraId="25EAB4C3">
      <w:pPr>
        <w:pStyle w:val="8"/>
        <w:ind w:left="292" w:right="105" w:firstLine="488"/>
        <w:jc w:val="both"/>
      </w:pPr>
      <w:r>
        <w:t>В процессе реализации данной программы происходит связь уроков «Основы социальной жизни» с такими предметами как: «Русский язык», «Чтение», «Математика», «Природоведение»,</w:t>
      </w:r>
    </w:p>
    <w:p w14:paraId="52A3FCF5">
      <w:pPr>
        <w:pStyle w:val="8"/>
        <w:ind w:left="292" w:right="104" w:firstLine="0"/>
        <w:jc w:val="both"/>
      </w:pPr>
      <w:r>
        <w:t>«Биология». Реализация межпредметных связей помогает обучающемуся с умственной отсталостью (интеллектуальными нарушениями) представить изучаемый материал целостно, а не отдельными разрозненными частями (отдельно по каждому предмету).</w:t>
      </w:r>
    </w:p>
    <w:p w14:paraId="7CEF8D62">
      <w:pPr>
        <w:pStyle w:val="2"/>
        <w:ind w:left="0" w:right="433" w:firstLine="0"/>
        <w:jc w:val="center"/>
      </w:pPr>
    </w:p>
    <w:p w14:paraId="1956C7C1">
      <w:pPr>
        <w:pStyle w:val="2"/>
        <w:ind w:left="0" w:right="433" w:firstLine="0"/>
        <w:jc w:val="center"/>
      </w:pPr>
      <w:r>
        <w:t>ОПИСАНИЕ МЕСТА ПРЕДМЕТА В УЧЕБНОМ ПЛАНЕ</w:t>
      </w:r>
    </w:p>
    <w:p w14:paraId="3404A3CB">
      <w:pPr>
        <w:pStyle w:val="2"/>
        <w:ind w:left="0" w:right="433" w:firstLine="0"/>
        <w:jc w:val="center"/>
      </w:pPr>
    </w:p>
    <w:p w14:paraId="4301B664">
      <w:pPr>
        <w:pStyle w:val="8"/>
        <w:ind w:left="292" w:right="103" w:firstLine="284"/>
        <w:jc w:val="both"/>
      </w:pPr>
      <w:r>
        <w:t>Учебный предмет «Основы социальной жизни» является частью предметной области «Человек и общество» обязательной части учебного плана образования обучающихся с легкой степенью умственной отсталости (интеллектуальными нарушениями). Количество часов в неделю в 5 классе – 1 час, общее количество часов – 34 ч.</w:t>
      </w:r>
    </w:p>
    <w:p w14:paraId="2A0B555B">
      <w:pPr>
        <w:pStyle w:val="8"/>
        <w:ind w:left="292" w:right="114" w:firstLine="344"/>
        <w:jc w:val="both"/>
      </w:pPr>
      <w:r>
        <w:t>Программа «Основы социальной жизни» включена в обязательную часть учебного плана образования обучающихся с легкой степенью умственной отсталости (интеллектуальными нарушениями). При проведении уроков деление обучающихся на подгруппы не предполагается.</w:t>
      </w:r>
    </w:p>
    <w:p w14:paraId="4ECF3FAB">
      <w:pPr>
        <w:pStyle w:val="8"/>
        <w:spacing w:before="4" w:after="0"/>
      </w:pPr>
    </w:p>
    <w:p w14:paraId="1F023DD3">
      <w:pPr>
        <w:pStyle w:val="2"/>
        <w:ind w:left="0" w:right="442" w:firstLine="0"/>
        <w:jc w:val="center"/>
      </w:pPr>
      <w:r>
        <w:t xml:space="preserve">ЛИЧНОСТНЫЕ И ПРЕДМЕТНЫЕ ПЛАНИРУЕМЫЕ РЕЗУЛЬТАТЫ </w:t>
      </w:r>
    </w:p>
    <w:p w14:paraId="1676DE64">
      <w:pPr>
        <w:pStyle w:val="2"/>
        <w:ind w:left="0" w:right="442" w:firstLine="0"/>
        <w:jc w:val="center"/>
      </w:pPr>
      <w:r>
        <w:t>ОСВОЕНИЯ УЧЕБНОГО ПРЕДМЕТА</w:t>
      </w:r>
    </w:p>
    <w:p w14:paraId="633F75E8">
      <w:pPr>
        <w:pStyle w:val="2"/>
        <w:ind w:left="0" w:right="442" w:firstLine="0"/>
        <w:jc w:val="center"/>
      </w:pPr>
    </w:p>
    <w:p w14:paraId="0B50EE13">
      <w:pPr>
        <w:pStyle w:val="8"/>
        <w:ind w:left="292" w:right="110" w:firstLine="284"/>
        <w:jc w:val="both"/>
      </w:pPr>
      <w:r>
        <w:t>Планируемые результаты освоения обучающимися с умственной отсталостью (интеллектуальными нарушениями) программы «Основы социальной жизни» представлены личностными и предметными результатами.</w:t>
      </w:r>
    </w:p>
    <w:p w14:paraId="7254E0B9">
      <w:pPr>
        <w:pStyle w:val="8"/>
        <w:spacing w:before="2" w:after="0"/>
      </w:pPr>
    </w:p>
    <w:p w14:paraId="53E15375">
      <w:pPr>
        <w:pStyle w:val="3"/>
        <w:ind w:left="4157" w:firstLine="0"/>
      </w:pPr>
      <w:r>
        <w:t>Личностные результаты</w:t>
      </w:r>
    </w:p>
    <w:p w14:paraId="3A836D18">
      <w:pPr>
        <w:pStyle w:val="306"/>
        <w:numPr>
          <w:ilvl w:val="0"/>
          <w:numId w:val="3"/>
        </w:numPr>
        <w:tabs>
          <w:tab w:val="left" w:pos="861"/>
        </w:tabs>
        <w:ind w:left="292" w:right="114" w:firstLine="284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 других народов.</w:t>
      </w:r>
    </w:p>
    <w:p w14:paraId="3E845F5B">
      <w:pPr>
        <w:pStyle w:val="306"/>
        <w:numPr>
          <w:ilvl w:val="0"/>
          <w:numId w:val="3"/>
        </w:numPr>
        <w:tabs>
          <w:tab w:val="left" w:pos="861"/>
        </w:tabs>
        <w:ind w:left="292" w:right="112" w:firstLine="284"/>
        <w:rPr>
          <w:sz w:val="24"/>
        </w:rPr>
      </w:pPr>
      <w:r>
        <w:rPr>
          <w:sz w:val="24"/>
        </w:rPr>
        <w:t>Развитие адекватных представлений о собственных возможностях, о насущно необходимом жизнеобеспечении.</w:t>
      </w:r>
    </w:p>
    <w:p w14:paraId="35B0C041">
      <w:pPr>
        <w:pStyle w:val="306"/>
        <w:numPr>
          <w:ilvl w:val="0"/>
          <w:numId w:val="3"/>
        </w:numPr>
        <w:tabs>
          <w:tab w:val="left" w:pos="861"/>
        </w:tabs>
        <w:ind w:left="292" w:right="105" w:firstLine="284"/>
        <w:rPr>
          <w:sz w:val="24"/>
        </w:rPr>
      </w:pPr>
      <w:r>
        <w:rPr>
          <w:sz w:val="24"/>
        </w:rPr>
        <w:t>Овладение начальными навыками адаптации в динамично изменяющемся и развивающемся мире.</w:t>
      </w:r>
    </w:p>
    <w:p w14:paraId="0C5186FE">
      <w:pPr>
        <w:pStyle w:val="306"/>
        <w:numPr>
          <w:ilvl w:val="0"/>
          <w:numId w:val="3"/>
        </w:numPr>
        <w:tabs>
          <w:tab w:val="left" w:pos="861"/>
        </w:tabs>
        <w:spacing w:before="68" w:after="0"/>
        <w:ind w:left="860" w:hanging="285"/>
        <w:jc w:val="both"/>
        <w:rPr>
          <w:sz w:val="24"/>
        </w:rPr>
      </w:pPr>
      <w:r>
        <w:rPr>
          <w:sz w:val="24"/>
        </w:rPr>
        <w:t>Овладение социально – бытовыми навыками, используемыми в повседневной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жизни.</w:t>
      </w:r>
    </w:p>
    <w:p w14:paraId="0845F4AD">
      <w:pPr>
        <w:pStyle w:val="306"/>
        <w:numPr>
          <w:ilvl w:val="0"/>
          <w:numId w:val="3"/>
        </w:numPr>
        <w:tabs>
          <w:tab w:val="left" w:pos="861"/>
        </w:tabs>
        <w:spacing w:before="68" w:after="0"/>
        <w:ind w:left="860" w:hanging="285"/>
        <w:jc w:val="both"/>
        <w:rPr>
          <w:sz w:val="24"/>
        </w:rPr>
      </w:pPr>
      <w:r>
        <w:rPr>
          <w:sz w:val="24"/>
        </w:rPr>
        <w:t>Владение навыками коммуникации и принятыми нормами социального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взаимодействия.</w:t>
      </w:r>
    </w:p>
    <w:p w14:paraId="19DC36F9">
      <w:pPr>
        <w:pStyle w:val="306"/>
        <w:numPr>
          <w:ilvl w:val="0"/>
          <w:numId w:val="3"/>
        </w:numPr>
        <w:tabs>
          <w:tab w:val="left" w:pos="861"/>
        </w:tabs>
        <w:ind w:left="292" w:right="117" w:firstLine="284"/>
        <w:jc w:val="both"/>
        <w:rPr>
          <w:sz w:val="24"/>
        </w:rPr>
      </w:pPr>
      <w:r>
        <w:rPr>
          <w:sz w:val="24"/>
        </w:rPr>
        <w:t>Способность к осмыслению социального окружения, своего места в нем, принятие соответствующих возрасту ценностей и 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ролей.</w:t>
      </w:r>
    </w:p>
    <w:p w14:paraId="523C4563">
      <w:pPr>
        <w:pStyle w:val="306"/>
        <w:numPr>
          <w:ilvl w:val="0"/>
          <w:numId w:val="3"/>
        </w:numPr>
        <w:tabs>
          <w:tab w:val="left" w:pos="861"/>
        </w:tabs>
        <w:ind w:left="292" w:right="116" w:firstLine="284"/>
        <w:jc w:val="both"/>
        <w:rPr>
          <w:sz w:val="24"/>
        </w:rPr>
      </w:pPr>
      <w:r>
        <w:rPr>
          <w:sz w:val="24"/>
        </w:rPr>
        <w:t>Принятие и освоение социальной роли обучающегося, проявление социально значимых мотивов учебной деятельности.</w:t>
      </w:r>
    </w:p>
    <w:p w14:paraId="58E8F8D3">
      <w:pPr>
        <w:pStyle w:val="306"/>
        <w:numPr>
          <w:ilvl w:val="0"/>
          <w:numId w:val="3"/>
        </w:numPr>
        <w:tabs>
          <w:tab w:val="left" w:pos="861"/>
        </w:tabs>
        <w:ind w:left="292" w:right="114" w:firstLine="284"/>
        <w:jc w:val="both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разных социальных ситуациях.</w:t>
      </w:r>
    </w:p>
    <w:p w14:paraId="36544E0C">
      <w:pPr>
        <w:pStyle w:val="306"/>
        <w:numPr>
          <w:ilvl w:val="0"/>
          <w:numId w:val="3"/>
        </w:numPr>
        <w:tabs>
          <w:tab w:val="left" w:pos="861"/>
        </w:tabs>
        <w:ind w:left="860" w:hanging="285"/>
        <w:jc w:val="both"/>
        <w:rPr>
          <w:sz w:val="24"/>
        </w:rPr>
      </w:pPr>
      <w:r>
        <w:rPr>
          <w:sz w:val="24"/>
        </w:rPr>
        <w:t>Формирование эстетических потребностей, 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чувств.</w:t>
      </w:r>
    </w:p>
    <w:p w14:paraId="6E692051">
      <w:pPr>
        <w:pStyle w:val="306"/>
        <w:numPr>
          <w:ilvl w:val="0"/>
          <w:numId w:val="3"/>
        </w:numPr>
        <w:tabs>
          <w:tab w:val="left" w:pos="1145"/>
        </w:tabs>
        <w:spacing w:before="1" w:after="0"/>
        <w:ind w:left="292" w:right="102" w:firstLine="284"/>
        <w:jc w:val="both"/>
        <w:rPr>
          <w:sz w:val="24"/>
        </w:rPr>
      </w:pPr>
      <w:r>
        <w:rPr>
          <w:sz w:val="24"/>
        </w:rPr>
        <w:t>Развитие эстетических чувств, проявление доброжелательности, эмоционально – нравственной отзывчивости и взаимопомощи, проявление сопереживания к чувствам других людей.</w:t>
      </w:r>
    </w:p>
    <w:p w14:paraId="0CC152B5">
      <w:pPr>
        <w:pStyle w:val="306"/>
        <w:numPr>
          <w:ilvl w:val="0"/>
          <w:numId w:val="3"/>
        </w:numPr>
        <w:tabs>
          <w:tab w:val="left" w:pos="1145"/>
        </w:tabs>
        <w:ind w:left="292" w:right="110" w:firstLine="284"/>
        <w:jc w:val="both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19DE5E3D">
      <w:pPr>
        <w:pStyle w:val="306"/>
        <w:numPr>
          <w:ilvl w:val="0"/>
          <w:numId w:val="3"/>
        </w:numPr>
        <w:tabs>
          <w:tab w:val="left" w:pos="1145"/>
        </w:tabs>
        <w:ind w:left="1144" w:hanging="569"/>
        <w:jc w:val="both"/>
        <w:rPr>
          <w:sz w:val="24"/>
        </w:rPr>
      </w:pPr>
      <w:r>
        <w:rPr>
          <w:sz w:val="24"/>
        </w:rPr>
        <w:t>Формирование готовности к 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14:paraId="577D376C">
      <w:pPr>
        <w:pStyle w:val="8"/>
        <w:spacing w:before="4" w:after="0"/>
      </w:pPr>
    </w:p>
    <w:p w14:paraId="604FA50E">
      <w:pPr>
        <w:pStyle w:val="3"/>
        <w:ind w:left="4149" w:firstLine="0"/>
      </w:pPr>
      <w:r>
        <w:t>Предметные результаты</w:t>
      </w:r>
    </w:p>
    <w:p w14:paraId="148F17E2">
      <w:pPr>
        <w:pStyle w:val="8"/>
        <w:ind w:left="292" w:firstLine="284"/>
      </w:pPr>
      <w:r>
        <w:t>Предметные результаты представлены 2 уровнями овладения знаниями: минимальным и достаточным.</w:t>
      </w:r>
    </w:p>
    <w:p w14:paraId="50E17BFE">
      <w:pPr>
        <w:pStyle w:val="3"/>
        <w:spacing w:before="3" w:after="0"/>
      </w:pPr>
      <w:r>
        <w:t>Раздел «Введение»</w:t>
      </w:r>
    </w:p>
    <w:p w14:paraId="5F7837FB">
      <w:pPr>
        <w:spacing w:line="274" w:lineRule="exact"/>
        <w:ind w:left="576" w:firstLine="0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Минимальный уровень:</w:t>
      </w:r>
    </w:p>
    <w:p w14:paraId="476099A3">
      <w:pPr>
        <w:pStyle w:val="8"/>
        <w:ind w:left="576" w:firstLine="0"/>
      </w:pPr>
      <w:r>
        <w:t>-знать название учебного предмета «Основы социальной жизни»;</w:t>
      </w:r>
    </w:p>
    <w:p w14:paraId="5C00E76A">
      <w:pPr>
        <w:pStyle w:val="8"/>
        <w:ind w:left="576" w:firstLine="0"/>
      </w:pPr>
      <w:r>
        <w:t>-находить расположение кабинета учебного предмета «Основы социальной жизни»;</w:t>
      </w:r>
    </w:p>
    <w:p w14:paraId="6F331C89">
      <w:pPr>
        <w:pStyle w:val="8"/>
        <w:ind w:left="576" w:firstLine="0"/>
      </w:pPr>
      <w:r>
        <w:t>-знать и выполнять правила поведения в кабинете «Основы социальной жизни».</w:t>
      </w:r>
    </w:p>
    <w:p w14:paraId="3DD4F7FC">
      <w:pPr>
        <w:ind w:left="576" w:firstLine="0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Достаточный уровень:</w:t>
      </w:r>
    </w:p>
    <w:p w14:paraId="6E1958DB">
      <w:pPr>
        <w:pStyle w:val="8"/>
        <w:ind w:left="576" w:firstLine="0"/>
      </w:pPr>
      <w:r>
        <w:t>-знать краткое содержание и значение предмета «Основы социальной жизни»;</w:t>
      </w:r>
    </w:p>
    <w:p w14:paraId="51F43B1B">
      <w:pPr>
        <w:pStyle w:val="8"/>
        <w:ind w:left="576" w:firstLine="0"/>
      </w:pPr>
      <w:r>
        <w:t>-соблюдать правила техники безопасности в кабинете;</w:t>
      </w:r>
    </w:p>
    <w:p w14:paraId="44D84B57">
      <w:pPr>
        <w:pStyle w:val="8"/>
        <w:ind w:left="576" w:firstLine="0"/>
      </w:pPr>
      <w:r>
        <w:t>-соблюдать санитарно – гигиенические требования на уроках «Основы социальной жизни».</w:t>
      </w:r>
    </w:p>
    <w:p w14:paraId="3023682C">
      <w:pPr>
        <w:pStyle w:val="8"/>
        <w:spacing w:before="4" w:after="0"/>
      </w:pPr>
    </w:p>
    <w:p w14:paraId="244E3B8C">
      <w:pPr>
        <w:pStyle w:val="3"/>
      </w:pPr>
      <w:r>
        <w:t>Раздел «Личная гигиена и здоровье»</w:t>
      </w:r>
    </w:p>
    <w:p w14:paraId="1C4DB57C">
      <w:pPr>
        <w:spacing w:line="274" w:lineRule="exact"/>
        <w:ind w:left="576" w:firstLine="0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Минимальный уровень:</w:t>
      </w:r>
    </w:p>
    <w:p w14:paraId="4BDBA5BB">
      <w:pPr>
        <w:pStyle w:val="8"/>
        <w:ind w:left="576" w:firstLine="0"/>
      </w:pPr>
      <w:r>
        <w:t>-знать правила личной гигиены и выполнять их под руководством педагога;</w:t>
      </w:r>
    </w:p>
    <w:p w14:paraId="1307DCD1">
      <w:pPr>
        <w:pStyle w:val="8"/>
        <w:spacing w:before="1" w:after="0"/>
        <w:ind w:left="576" w:firstLine="0"/>
      </w:pPr>
      <w:r>
        <w:t>-знать название предметов, используемых для выполнения утреннего и вечернего туалета.</w:t>
      </w:r>
    </w:p>
    <w:p w14:paraId="50CC1F14">
      <w:pPr>
        <w:ind w:left="576" w:firstLine="0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Достаточный уровень:</w:t>
      </w:r>
    </w:p>
    <w:p w14:paraId="71120422">
      <w:pPr>
        <w:pStyle w:val="8"/>
        <w:ind w:left="576" w:firstLine="0"/>
      </w:pPr>
      <w:r>
        <w:t>-уметь выполнять утренний и вечерний туалет в определенной</w:t>
      </w:r>
      <w:r>
        <w:rPr>
          <w:spacing w:val="52"/>
        </w:rPr>
        <w:t xml:space="preserve"> </w:t>
      </w:r>
      <w:r>
        <w:t>последовательности;</w:t>
      </w:r>
    </w:p>
    <w:p w14:paraId="11095452">
      <w:pPr>
        <w:pStyle w:val="8"/>
        <w:ind w:left="292" w:firstLine="284"/>
      </w:pPr>
      <w:r>
        <w:t>-знать название и назначение индивидуальных предметов и предметов общего пользования личной гигиены;</w:t>
      </w:r>
    </w:p>
    <w:p w14:paraId="722C2948">
      <w:pPr>
        <w:pStyle w:val="8"/>
        <w:ind w:left="292" w:firstLine="284"/>
      </w:pPr>
      <w:r>
        <w:t>-выполнять санитарно-гигиенические требования пользования личными (индивидуальными) вещами.</w:t>
      </w:r>
    </w:p>
    <w:p w14:paraId="7546983B">
      <w:pPr>
        <w:pStyle w:val="8"/>
        <w:spacing w:before="4" w:after="0"/>
      </w:pPr>
    </w:p>
    <w:p w14:paraId="7D67DD55">
      <w:pPr>
        <w:pStyle w:val="3"/>
        <w:spacing w:before="1" w:after="0"/>
      </w:pPr>
      <w:r>
        <w:t>Раздел «Охрана здоровья»</w:t>
      </w:r>
    </w:p>
    <w:p w14:paraId="541EF9B0">
      <w:pPr>
        <w:spacing w:line="274" w:lineRule="exact"/>
        <w:ind w:left="576" w:firstLine="0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Минимальный уровень:</w:t>
      </w:r>
    </w:p>
    <w:p w14:paraId="7A435533">
      <w:pPr>
        <w:pStyle w:val="8"/>
        <w:ind w:left="292" w:firstLine="284"/>
      </w:pPr>
      <w:r>
        <w:t>-выполнять профилактику простудных заболеваний под руководством педагогов в школе- интернате.</w:t>
      </w:r>
    </w:p>
    <w:p w14:paraId="2EA26235">
      <w:pPr>
        <w:ind w:left="576" w:firstLine="0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Достаточный уровень:</w:t>
      </w:r>
    </w:p>
    <w:p w14:paraId="49C8F919">
      <w:pPr>
        <w:pStyle w:val="8"/>
        <w:ind w:left="576" w:firstLine="0"/>
      </w:pPr>
      <w:r>
        <w:t>-знать и выполнять простейшие меры по профилактике простудных заболеваний;</w:t>
      </w:r>
    </w:p>
    <w:p w14:paraId="6C76FB0E">
      <w:pPr>
        <w:pStyle w:val="8"/>
        <w:ind w:left="576" w:firstLine="0"/>
      </w:pPr>
      <w:r>
        <w:t>-знать названия лекарственных растений, узнавать их;</w:t>
      </w:r>
    </w:p>
    <w:p w14:paraId="5BE227D3">
      <w:pPr>
        <w:pStyle w:val="8"/>
        <w:ind w:left="292" w:firstLine="284"/>
      </w:pPr>
      <w:r>
        <w:t>-уметь применять под руководством взрослого лекарственные растения для профилактики и лечения простудных заболеваний.</w:t>
      </w:r>
    </w:p>
    <w:p w14:paraId="2BB7E203">
      <w:pPr>
        <w:pStyle w:val="8"/>
        <w:spacing w:before="4" w:after="0"/>
      </w:pPr>
    </w:p>
    <w:p w14:paraId="1AA825C1">
      <w:pPr>
        <w:pStyle w:val="3"/>
      </w:pPr>
      <w:r>
        <w:t>Раздел «Жилище»</w:t>
      </w:r>
    </w:p>
    <w:p w14:paraId="441E10EF">
      <w:pPr>
        <w:spacing w:line="274" w:lineRule="exact"/>
        <w:ind w:left="576" w:firstLine="0"/>
        <w:rPr>
          <w:i/>
          <w:sz w:val="24"/>
          <w:u w:val="single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Минимальный уровень:</w:t>
      </w:r>
    </w:p>
    <w:p w14:paraId="3EF67A0C">
      <w:pPr>
        <w:spacing w:line="274" w:lineRule="exact"/>
        <w:ind w:left="576" w:firstLine="0"/>
      </w:pPr>
      <w:r>
        <w:t>- знать свой домашний почтовый адрес;</w:t>
      </w:r>
    </w:p>
    <w:p w14:paraId="5A7A7CC6">
      <w:pPr>
        <w:pStyle w:val="8"/>
        <w:ind w:left="292" w:firstLine="284"/>
      </w:pPr>
      <w:r>
        <w:t>-уметь пользоваться коммунальными удобствами (лифт, мусоропровод, домофон, почтовый ящик).</w:t>
      </w:r>
    </w:p>
    <w:p w14:paraId="038CF591">
      <w:pPr>
        <w:ind w:left="576" w:firstLine="0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Достаточный уровень:</w:t>
      </w:r>
    </w:p>
    <w:p w14:paraId="319AAF7F">
      <w:pPr>
        <w:pStyle w:val="8"/>
        <w:ind w:left="576" w:firstLine="0"/>
      </w:pPr>
      <w:r>
        <w:t>-знать типы жилых помещений;</w:t>
      </w:r>
    </w:p>
    <w:p w14:paraId="2CEA54F1">
      <w:pPr>
        <w:pStyle w:val="8"/>
        <w:ind w:left="576" w:firstLine="0"/>
      </w:pPr>
      <w:r>
        <w:t>-знать название жилых комнат, и их назначение;</w:t>
      </w:r>
    </w:p>
    <w:p w14:paraId="39577403">
      <w:pPr>
        <w:pStyle w:val="8"/>
        <w:ind w:left="576" w:firstLine="0"/>
      </w:pPr>
      <w:r>
        <w:t>- знать свой домашний почтовый адрес и уметь записывать его.</w:t>
      </w:r>
    </w:p>
    <w:p w14:paraId="1A3B7334">
      <w:pPr>
        <w:pStyle w:val="8"/>
        <w:spacing w:before="5" w:after="0"/>
      </w:pPr>
    </w:p>
    <w:p w14:paraId="23CDE2F1">
      <w:pPr>
        <w:pStyle w:val="3"/>
      </w:pPr>
      <w:r>
        <w:t>Раздел «Одежда и обувь»</w:t>
      </w:r>
    </w:p>
    <w:p w14:paraId="2CDF64BB">
      <w:pPr>
        <w:spacing w:line="274" w:lineRule="exact"/>
        <w:ind w:left="576" w:firstLine="0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Минимальный уровень:</w:t>
      </w:r>
    </w:p>
    <w:p w14:paraId="2B3552F3">
      <w:pPr>
        <w:pStyle w:val="8"/>
        <w:ind w:left="576" w:firstLine="0"/>
      </w:pPr>
      <w:r>
        <w:t>-знать отдельные виды одежды и обуви;</w:t>
      </w:r>
    </w:p>
    <w:p w14:paraId="31622322">
      <w:pPr>
        <w:pStyle w:val="8"/>
        <w:ind w:left="576" w:firstLine="0"/>
      </w:pPr>
      <w:r>
        <w:t>-выполнять правила ухода за одеждой и обувью под руководством педагога;</w:t>
      </w:r>
    </w:p>
    <w:p w14:paraId="442B7C93">
      <w:pPr>
        <w:pStyle w:val="8"/>
        <w:ind w:left="576" w:firstLine="0"/>
      </w:pPr>
      <w:r>
        <w:t>-соблюдать правила ухода за одеждой и обувью в повседневной жизни.</w:t>
      </w:r>
    </w:p>
    <w:p w14:paraId="03020D21">
      <w:pPr>
        <w:ind w:left="576" w:firstLine="0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Достаточный уровень:</w:t>
      </w:r>
    </w:p>
    <w:p w14:paraId="599EFD83">
      <w:pPr>
        <w:pStyle w:val="8"/>
        <w:ind w:left="576" w:firstLine="0"/>
      </w:pPr>
      <w:r>
        <w:t>-подбирать одежду, головные уборы, обувь по сезону;</w:t>
      </w:r>
    </w:p>
    <w:p w14:paraId="7E767B07">
      <w:pPr>
        <w:pStyle w:val="8"/>
        <w:ind w:left="576" w:firstLine="0"/>
      </w:pPr>
      <w:r>
        <w:t>-различать и использовать одежду и обувь в зависимости от назначения;</w:t>
      </w:r>
    </w:p>
    <w:p w14:paraId="7470B935">
      <w:pPr>
        <w:pStyle w:val="8"/>
        <w:ind w:left="576" w:firstLine="0"/>
      </w:pPr>
      <w:r>
        <w:t>-уметь самостоятельно выполнять ежедневный уход за одеждой.</w:t>
      </w:r>
    </w:p>
    <w:p w14:paraId="06AFCFA0">
      <w:pPr>
        <w:pStyle w:val="8"/>
        <w:spacing w:before="4" w:after="0"/>
      </w:pPr>
    </w:p>
    <w:p w14:paraId="7D3E6AAF">
      <w:pPr>
        <w:pStyle w:val="3"/>
        <w:spacing w:before="1" w:after="0"/>
      </w:pPr>
      <w:r>
        <w:t>Раздел «Питание»</w:t>
      </w:r>
    </w:p>
    <w:p w14:paraId="3D2FBD84">
      <w:pPr>
        <w:spacing w:line="274" w:lineRule="exact"/>
        <w:ind w:left="576" w:firstLine="0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Минимальный уровень:</w:t>
      </w:r>
    </w:p>
    <w:p w14:paraId="0BF11ED9">
      <w:pPr>
        <w:pStyle w:val="8"/>
        <w:tabs>
          <w:tab w:val="left" w:pos="9082"/>
        </w:tabs>
        <w:ind w:left="292" w:right="111" w:firstLine="284"/>
      </w:pPr>
      <w:r>
        <w:t>-знать название  отдельных продуктов  питания  (хлебобулочные</w:t>
      </w:r>
      <w:r>
        <w:rPr>
          <w:spacing w:val="40"/>
        </w:rPr>
        <w:t xml:space="preserve"> </w:t>
      </w:r>
      <w:r>
        <w:t>изделия,</w:t>
      </w:r>
      <w:r>
        <w:rPr>
          <w:spacing w:val="32"/>
        </w:rPr>
        <w:t xml:space="preserve"> </w:t>
      </w:r>
      <w:r>
        <w:t>яйца;</w:t>
      </w:r>
      <w:r>
        <w:tab/>
      </w:r>
      <w:r>
        <w:t xml:space="preserve">напитки: </w:t>
      </w:r>
      <w:r>
        <w:rPr>
          <w:spacing w:val="-4"/>
        </w:rPr>
        <w:t xml:space="preserve">чай, </w:t>
      </w:r>
      <w:r>
        <w:t>кофе, сок, нектар);</w:t>
      </w:r>
    </w:p>
    <w:p w14:paraId="35242AD2">
      <w:pPr>
        <w:pStyle w:val="8"/>
        <w:ind w:left="576" w:firstLine="0"/>
      </w:pPr>
      <w:r>
        <w:t>-знать значение продуктов питания для здорового образа жизни человека;</w:t>
      </w:r>
    </w:p>
    <w:p w14:paraId="628CBEFD">
      <w:pPr>
        <w:pStyle w:val="8"/>
        <w:ind w:left="292" w:firstLine="284"/>
      </w:pPr>
      <w:r>
        <w:t>-иметь представление о санитарно - гигиенических требованиях при приготовлении пищи, соблюдении техники безопасности при приготовлении пищи;</w:t>
      </w:r>
    </w:p>
    <w:p w14:paraId="06F6EE17">
      <w:pPr>
        <w:pStyle w:val="8"/>
        <w:ind w:left="576" w:firstLine="0"/>
      </w:pPr>
      <w:r>
        <w:t>-уметь готовить омлет, бутерброды, заваривать чай под руководством педагога.</w:t>
      </w:r>
    </w:p>
    <w:p w14:paraId="76AD5721">
      <w:pPr>
        <w:ind w:left="576" w:firstLine="0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Достаточный уровень:</w:t>
      </w:r>
    </w:p>
    <w:p w14:paraId="6BEEDD2D">
      <w:pPr>
        <w:pStyle w:val="8"/>
        <w:ind w:left="292" w:firstLine="284"/>
      </w:pPr>
      <w:r>
        <w:t>-знать состав продуктов питания и их значение для развития и правильной работы организма человека;</w:t>
      </w:r>
    </w:p>
    <w:p w14:paraId="51773735">
      <w:pPr>
        <w:pStyle w:val="8"/>
        <w:ind w:left="576" w:firstLine="0"/>
      </w:pPr>
      <w:r>
        <w:t>-знать и соблюдать режим питания;</w:t>
      </w:r>
    </w:p>
    <w:p w14:paraId="7D9F2603">
      <w:pPr>
        <w:pStyle w:val="8"/>
        <w:tabs>
          <w:tab w:val="left" w:pos="1424"/>
          <w:tab w:val="left" w:pos="1780"/>
          <w:tab w:val="left" w:pos="3329"/>
          <w:tab w:val="left" w:pos="5059"/>
          <w:tab w:val="left" w:pos="6446"/>
          <w:tab w:val="left" w:pos="7014"/>
          <w:tab w:val="left" w:pos="8325"/>
          <w:tab w:val="left" w:pos="9454"/>
        </w:tabs>
        <w:ind w:left="292" w:right="111" w:firstLine="284"/>
      </w:pPr>
      <w:r>
        <w:t>-знать</w:t>
      </w:r>
      <w:r>
        <w:tab/>
      </w:r>
      <w:r>
        <w:t>и</w:t>
      </w:r>
      <w:r>
        <w:tab/>
      </w:r>
      <w:r>
        <w:t>выполнять</w:t>
      </w:r>
      <w:r>
        <w:tab/>
      </w:r>
      <w:r>
        <w:t>гигиенические</w:t>
      </w:r>
      <w:r>
        <w:tab/>
      </w:r>
      <w:r>
        <w:t>требования</w:t>
      </w:r>
      <w:r>
        <w:tab/>
      </w:r>
      <w:r>
        <w:t>к</w:t>
      </w:r>
      <w:r>
        <w:tab/>
      </w:r>
      <w:r>
        <w:t>продуктам</w:t>
      </w:r>
      <w:r>
        <w:tab/>
      </w:r>
      <w:r>
        <w:t>питания,</w:t>
      </w:r>
      <w:r>
        <w:tab/>
      </w:r>
      <w:r>
        <w:rPr>
          <w:spacing w:val="-4"/>
        </w:rPr>
        <w:t xml:space="preserve">кухонным </w:t>
      </w:r>
      <w:r>
        <w:t>принадлежностям, посуде, месту приготовления</w:t>
      </w:r>
      <w:r>
        <w:rPr>
          <w:spacing w:val="-4"/>
        </w:rPr>
        <w:t xml:space="preserve"> </w:t>
      </w:r>
      <w:r>
        <w:t>пищи;</w:t>
      </w:r>
    </w:p>
    <w:p w14:paraId="222B25C7">
      <w:pPr>
        <w:pStyle w:val="8"/>
        <w:spacing w:before="1" w:after="0"/>
        <w:ind w:left="576" w:firstLine="0"/>
      </w:pPr>
      <w:r>
        <w:t>-знать о значении завтрака для здоровья человека;</w:t>
      </w:r>
    </w:p>
    <w:p w14:paraId="5D6931FD">
      <w:pPr>
        <w:pStyle w:val="8"/>
        <w:ind w:left="576" w:firstLine="0"/>
      </w:pPr>
      <w:r>
        <w:t>-знать и уметь составлять меню завтрака;</w:t>
      </w:r>
    </w:p>
    <w:p w14:paraId="29079315">
      <w:pPr>
        <w:pStyle w:val="8"/>
        <w:ind w:left="576" w:firstLine="0"/>
      </w:pPr>
      <w:r>
        <w:t>-знать технологию приготовления и уметь готовить для завтрака холодные и горячие блюда;</w:t>
      </w:r>
    </w:p>
    <w:p w14:paraId="5BD09C96">
      <w:pPr>
        <w:pStyle w:val="8"/>
        <w:ind w:left="292" w:firstLine="284"/>
      </w:pPr>
      <w:r>
        <w:t>-знать и называть хлебобулочные изделия, соблюдать правила хранения хлебобулочной продукции;</w:t>
      </w:r>
    </w:p>
    <w:p w14:paraId="462F2900">
      <w:pPr>
        <w:pStyle w:val="8"/>
        <w:ind w:left="576" w:firstLine="0"/>
      </w:pPr>
      <w:r>
        <w:t>-знать и уметь определять годность яиц, соблюдать технологию хранения;</w:t>
      </w:r>
    </w:p>
    <w:p w14:paraId="79340DDB">
      <w:pPr>
        <w:pStyle w:val="8"/>
        <w:ind w:left="576" w:firstLine="0"/>
      </w:pPr>
      <w:r>
        <w:t>-уметь готовить блюда из яиц;</w:t>
      </w:r>
    </w:p>
    <w:p w14:paraId="7FE3CE75">
      <w:pPr>
        <w:pStyle w:val="8"/>
        <w:ind w:left="576" w:firstLine="0"/>
      </w:pPr>
      <w:r>
        <w:t>-знать основные напитки, подаваемые на завтрак;</w:t>
      </w:r>
    </w:p>
    <w:p w14:paraId="41A36D35">
      <w:pPr>
        <w:pStyle w:val="8"/>
        <w:spacing w:before="1" w:after="0"/>
        <w:ind w:left="576" w:firstLine="0"/>
      </w:pPr>
      <w:r>
        <w:t>-уметь заваривать чай, варить кофе;</w:t>
      </w:r>
    </w:p>
    <w:p w14:paraId="203E8E1D">
      <w:pPr>
        <w:pStyle w:val="8"/>
        <w:ind w:left="576" w:firstLine="0"/>
      </w:pPr>
      <w:r>
        <w:t>-уметь выполнять сервировку стола с учетом меню завтрака.</w:t>
      </w:r>
    </w:p>
    <w:p w14:paraId="393E3452">
      <w:pPr>
        <w:pStyle w:val="8"/>
        <w:spacing w:before="4" w:after="0"/>
      </w:pPr>
    </w:p>
    <w:p w14:paraId="2AB01389">
      <w:pPr>
        <w:pStyle w:val="3"/>
      </w:pPr>
      <w:r>
        <w:t>Раздел «Транспорт»</w:t>
      </w:r>
    </w:p>
    <w:p w14:paraId="388E00C7">
      <w:pPr>
        <w:spacing w:line="274" w:lineRule="exact"/>
        <w:ind w:left="576" w:firstLine="0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Минимальный уровень:</w:t>
      </w:r>
    </w:p>
    <w:p w14:paraId="4BC70B6D">
      <w:pPr>
        <w:pStyle w:val="8"/>
        <w:ind w:left="576" w:firstLine="0"/>
      </w:pPr>
      <w:r>
        <w:t>-знать название транспортных средств;</w:t>
      </w:r>
    </w:p>
    <w:p w14:paraId="50443BE3">
      <w:pPr>
        <w:pStyle w:val="8"/>
        <w:ind w:left="576" w:firstLine="0"/>
      </w:pPr>
      <w:r>
        <w:t>-соблюдать правила поведения в общественном транспорте;</w:t>
      </w:r>
    </w:p>
    <w:p w14:paraId="11853CA8">
      <w:pPr>
        <w:pStyle w:val="8"/>
        <w:ind w:left="576" w:firstLine="0"/>
      </w:pPr>
      <w:r>
        <w:t>-уметь выполнять поездку на общественном транспорте под руководством педагога.</w:t>
      </w:r>
    </w:p>
    <w:p w14:paraId="1900A643">
      <w:pPr>
        <w:ind w:left="576" w:firstLine="0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Достаточный уровень:</w:t>
      </w:r>
    </w:p>
    <w:p w14:paraId="397AA049">
      <w:pPr>
        <w:pStyle w:val="8"/>
        <w:ind w:left="576" w:firstLine="0"/>
      </w:pPr>
      <w:r>
        <w:t>-знать наиболее рациональный маршрут проезда к школе – интернату;</w:t>
      </w:r>
    </w:p>
    <w:p w14:paraId="57C1BEFB">
      <w:pPr>
        <w:pStyle w:val="8"/>
        <w:ind w:left="576" w:firstLine="0"/>
      </w:pPr>
      <w:r>
        <w:t>-знать варианты проезда до школы различными видами транспорта;</w:t>
      </w:r>
    </w:p>
    <w:p w14:paraId="5907D5B3">
      <w:pPr>
        <w:pStyle w:val="8"/>
        <w:ind w:left="576" w:firstLine="0"/>
      </w:pPr>
      <w:r>
        <w:t>-уметь оплачивать проезд в общественном транспорте;</w:t>
      </w:r>
    </w:p>
    <w:p w14:paraId="46988A1D">
      <w:pPr>
        <w:pStyle w:val="8"/>
        <w:ind w:left="576" w:firstLine="0"/>
      </w:pPr>
      <w:r>
        <w:t>-знать и соблюдать правила безопасного поведения в общественном транспорте, правила передвижения по улице, при переходе проезжей части.</w:t>
      </w:r>
    </w:p>
    <w:p w14:paraId="40D392CE">
      <w:pPr>
        <w:pStyle w:val="8"/>
        <w:spacing w:before="4" w:after="0"/>
      </w:pPr>
    </w:p>
    <w:p w14:paraId="5DFF22A6">
      <w:pPr>
        <w:pStyle w:val="3"/>
      </w:pPr>
      <w:r>
        <w:t>Раздел «Средства связи</w:t>
      </w:r>
    </w:p>
    <w:p w14:paraId="24BB89FA">
      <w:pPr>
        <w:spacing w:line="274" w:lineRule="exact"/>
        <w:ind w:left="576" w:firstLine="0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Минимальный уровень:</w:t>
      </w:r>
    </w:p>
    <w:p w14:paraId="4BAF575E">
      <w:pPr>
        <w:pStyle w:val="8"/>
        <w:ind w:left="576" w:firstLine="0"/>
      </w:pPr>
      <w:r>
        <w:t>-название основных средств связи.</w:t>
      </w:r>
    </w:p>
    <w:p w14:paraId="7D33D2EC">
      <w:pPr>
        <w:ind w:left="576" w:firstLine="0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Достаточный уровень:</w:t>
      </w:r>
    </w:p>
    <w:p w14:paraId="5B29C8E8">
      <w:pPr>
        <w:pStyle w:val="8"/>
        <w:ind w:left="576" w:firstLine="0"/>
      </w:pPr>
      <w:r>
        <w:t>-знать назначение основных средств связи.</w:t>
      </w:r>
    </w:p>
    <w:p w14:paraId="0E3E295B">
      <w:pPr>
        <w:pStyle w:val="8"/>
        <w:spacing w:before="5" w:after="0"/>
      </w:pPr>
    </w:p>
    <w:p w14:paraId="7E94917E">
      <w:pPr>
        <w:pStyle w:val="3"/>
      </w:pPr>
      <w:r>
        <w:t>Раздел «Семья»</w:t>
      </w:r>
    </w:p>
    <w:p w14:paraId="54200717">
      <w:pPr>
        <w:spacing w:line="274" w:lineRule="exact"/>
        <w:ind w:left="576" w:firstLine="0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Минимальный уровень:</w:t>
      </w:r>
    </w:p>
    <w:p w14:paraId="687B38AD">
      <w:pPr>
        <w:pStyle w:val="8"/>
        <w:ind w:left="576" w:firstLine="0"/>
      </w:pPr>
      <w:r>
        <w:t>-знать фамилию, имя, отчество членов семьи;</w:t>
      </w:r>
    </w:p>
    <w:p w14:paraId="26256FB6">
      <w:pPr>
        <w:pStyle w:val="8"/>
        <w:ind w:left="576" w:firstLine="0"/>
      </w:pPr>
      <w:r>
        <w:t>-правильно и определять и называть степень родства членов семьи.</w:t>
      </w:r>
    </w:p>
    <w:p w14:paraId="02ADBA3E">
      <w:pPr>
        <w:ind w:left="576" w:firstLine="0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Достаточный уровень:</w:t>
      </w:r>
    </w:p>
    <w:p w14:paraId="7AC4A3CA">
      <w:pPr>
        <w:pStyle w:val="8"/>
        <w:ind w:left="576" w:firstLine="0"/>
      </w:pPr>
      <w:r>
        <w:t>- знать возраст, дни рождения, профессию, место работы членов семьи;</w:t>
      </w:r>
    </w:p>
    <w:p w14:paraId="1C5E6CA7">
      <w:pPr>
        <w:pStyle w:val="8"/>
        <w:ind w:left="576" w:firstLine="0"/>
      </w:pPr>
      <w:r>
        <w:t>-уметь определять степень родства членов семьи;</w:t>
      </w:r>
    </w:p>
    <w:p w14:paraId="37FEC5BB">
      <w:pPr>
        <w:pStyle w:val="8"/>
        <w:ind w:left="576" w:firstLine="0"/>
      </w:pPr>
      <w:r>
        <w:t>-знать и уметь выстраивать положительные взаимоотношения с членами семьи.</w:t>
      </w:r>
    </w:p>
    <w:p w14:paraId="1922E98A">
      <w:pPr>
        <w:pStyle w:val="8"/>
        <w:spacing w:before="1" w:after="0"/>
      </w:pPr>
    </w:p>
    <w:p w14:paraId="5EE5415A">
      <w:pPr>
        <w:pStyle w:val="8"/>
        <w:ind w:left="292" w:right="109" w:firstLine="284"/>
        <w:jc w:val="both"/>
      </w:pPr>
      <w:r>
        <w:t>Достаточный уровень освоения предметными результатами не является обязательным для всех обучающихся. Минимальный уровень является обязательным для всех обучающихся 5 класса. Отсутствие достижения минимального уровня не является препятствием к продолжению образования по данному варианту программы.</w:t>
      </w:r>
    </w:p>
    <w:p w14:paraId="37E150E0">
      <w:pPr>
        <w:pStyle w:val="8"/>
      </w:pPr>
    </w:p>
    <w:p w14:paraId="2F4DD3D1">
      <w:pPr>
        <w:pStyle w:val="8"/>
        <w:spacing w:before="4" w:after="0"/>
      </w:pPr>
    </w:p>
    <w:p w14:paraId="0444A2D6">
      <w:pPr>
        <w:pStyle w:val="8"/>
        <w:spacing w:line="274" w:lineRule="exact"/>
        <w:ind w:left="576" w:firstLine="0"/>
        <w:jc w:val="center"/>
        <w:rPr>
          <w:b/>
        </w:rPr>
      </w:pPr>
      <w:r>
        <w:rPr>
          <w:b/>
        </w:rPr>
        <w:t>ФОРМИРОВАНИЕ БАЗОВЫХ УЧЕБНЫХ ДЕЙСТВИЙ ОБУЧАЮЩИХСЯ С УМСТВЕННОЙ ОТСТАЛОСТЬЮ</w:t>
      </w:r>
    </w:p>
    <w:p w14:paraId="21BD3BC3">
      <w:pPr>
        <w:pStyle w:val="8"/>
        <w:spacing w:line="274" w:lineRule="exact"/>
        <w:ind w:left="576" w:firstLine="0"/>
        <w:jc w:val="center"/>
        <w:rPr>
          <w:b/>
        </w:rPr>
      </w:pPr>
    </w:p>
    <w:p w14:paraId="5D9E05B6">
      <w:pPr>
        <w:pStyle w:val="8"/>
        <w:spacing w:line="274" w:lineRule="exact"/>
        <w:ind w:left="576" w:firstLine="0"/>
      </w:pPr>
      <w:r>
        <w:t>Программа обеспечивает достижение учащимися базовых учебных действий.</w:t>
      </w:r>
    </w:p>
    <w:p w14:paraId="3678614B">
      <w:pPr>
        <w:pStyle w:val="3"/>
      </w:pPr>
      <w:r>
        <w:rPr>
          <w:b w:val="0"/>
          <w:i w:val="0"/>
          <w:spacing w:val="-60"/>
          <w:u w:val="thick"/>
        </w:rPr>
        <w:t xml:space="preserve"> </w:t>
      </w:r>
      <w:r>
        <w:t>Личностные учебные действия:</w:t>
      </w:r>
    </w:p>
    <w:p w14:paraId="3E2B8C6A">
      <w:pPr>
        <w:pStyle w:val="306"/>
        <w:numPr>
          <w:ilvl w:val="0"/>
          <w:numId w:val="4"/>
        </w:numPr>
        <w:tabs>
          <w:tab w:val="left" w:pos="861"/>
        </w:tabs>
        <w:ind w:left="292" w:right="102" w:firstLine="284"/>
        <w:rPr>
          <w:sz w:val="24"/>
        </w:rPr>
      </w:pPr>
      <w:r>
        <w:rPr>
          <w:sz w:val="24"/>
        </w:rPr>
        <w:t xml:space="preserve">Принимать себя как ученика, заинтересованного посещением </w:t>
      </w:r>
      <w:r>
        <w:rPr>
          <w:spacing w:val="-4"/>
          <w:sz w:val="24"/>
        </w:rPr>
        <w:t xml:space="preserve">школы, </w:t>
      </w:r>
      <w:r>
        <w:rPr>
          <w:sz w:val="24"/>
        </w:rPr>
        <w:t>обучением, занятиями, как члена семьи, одноклассника,</w:t>
      </w:r>
      <w:r>
        <w:rPr>
          <w:spacing w:val="-7"/>
          <w:sz w:val="24"/>
        </w:rPr>
        <w:t xml:space="preserve"> </w:t>
      </w:r>
      <w:r>
        <w:rPr>
          <w:sz w:val="24"/>
        </w:rPr>
        <w:t>друга;</w:t>
      </w:r>
    </w:p>
    <w:p w14:paraId="1980507A">
      <w:pPr>
        <w:pStyle w:val="306"/>
        <w:numPr>
          <w:ilvl w:val="0"/>
          <w:numId w:val="4"/>
        </w:numPr>
        <w:tabs>
          <w:tab w:val="left" w:pos="861"/>
        </w:tabs>
        <w:ind w:left="292" w:right="110" w:firstLine="284"/>
        <w:rPr>
          <w:sz w:val="24"/>
        </w:rPr>
      </w:pPr>
      <w:r>
        <w:rPr>
          <w:spacing w:val="-5"/>
          <w:sz w:val="24"/>
        </w:rPr>
        <w:t xml:space="preserve">Уметь </w:t>
      </w:r>
      <w:r>
        <w:rPr>
          <w:sz w:val="24"/>
        </w:rPr>
        <w:t>осмысливать социальное окружение, своё место в нем, принятие соответствующих возрасту ценностей и социальных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ролей;</w:t>
      </w:r>
    </w:p>
    <w:p w14:paraId="571CBCFB">
      <w:pPr>
        <w:pStyle w:val="306"/>
        <w:numPr>
          <w:ilvl w:val="0"/>
          <w:numId w:val="4"/>
        </w:numPr>
        <w:tabs>
          <w:tab w:val="left" w:pos="861"/>
        </w:tabs>
        <w:ind w:left="292" w:right="107" w:firstLine="284"/>
        <w:rPr>
          <w:sz w:val="24"/>
        </w:rPr>
      </w:pPr>
      <w:r>
        <w:rPr>
          <w:sz w:val="24"/>
        </w:rPr>
        <w:t>Испытывать гордость за достигнутые успехи и достижения как собственные, так и своих одноклассников;</w:t>
      </w:r>
    </w:p>
    <w:p w14:paraId="2912DCD7">
      <w:pPr>
        <w:pStyle w:val="306"/>
        <w:numPr>
          <w:ilvl w:val="0"/>
          <w:numId w:val="4"/>
        </w:numPr>
        <w:tabs>
          <w:tab w:val="left" w:pos="861"/>
        </w:tabs>
        <w:ind w:left="292" w:right="110" w:firstLine="284"/>
        <w:rPr>
          <w:sz w:val="24"/>
        </w:rPr>
      </w:pPr>
      <w:r>
        <w:rPr>
          <w:sz w:val="24"/>
        </w:rPr>
        <w:t xml:space="preserve">Понимать личную ответственность за свои поступки на основе представлений об этических нормах и правилах поведения в </w:t>
      </w:r>
      <w:r>
        <w:rPr>
          <w:spacing w:val="-3"/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дома;</w:t>
      </w:r>
    </w:p>
    <w:p w14:paraId="7C18FC72">
      <w:pPr>
        <w:pStyle w:val="306"/>
        <w:numPr>
          <w:ilvl w:val="0"/>
          <w:numId w:val="4"/>
        </w:numPr>
        <w:tabs>
          <w:tab w:val="left" w:pos="861"/>
        </w:tabs>
        <w:ind w:left="292" w:right="115" w:firstLine="284"/>
        <w:rPr>
          <w:sz w:val="24"/>
        </w:rPr>
      </w:pPr>
      <w:r>
        <w:rPr>
          <w:sz w:val="24"/>
        </w:rPr>
        <w:t>Проявлять положительное отношение к окружающей действительности, готовность к организации взаимодействия с</w:t>
      </w:r>
      <w:r>
        <w:rPr>
          <w:spacing w:val="-1"/>
          <w:sz w:val="24"/>
        </w:rPr>
        <w:t xml:space="preserve"> </w:t>
      </w:r>
      <w:r>
        <w:rPr>
          <w:sz w:val="24"/>
        </w:rPr>
        <w:t>ней;</w:t>
      </w:r>
    </w:p>
    <w:p w14:paraId="7A8EDF1A">
      <w:pPr>
        <w:pStyle w:val="306"/>
        <w:numPr>
          <w:ilvl w:val="0"/>
          <w:numId w:val="4"/>
        </w:numPr>
        <w:tabs>
          <w:tab w:val="left" w:pos="861"/>
          <w:tab w:val="left" w:pos="2132"/>
          <w:tab w:val="left" w:pos="3759"/>
          <w:tab w:val="left" w:pos="5262"/>
          <w:tab w:val="left" w:pos="6585"/>
        </w:tabs>
        <w:ind w:left="292" w:right="110" w:firstLine="284"/>
        <w:rPr>
          <w:sz w:val="24"/>
        </w:rPr>
      </w:pPr>
      <w:r>
        <w:rPr>
          <w:sz w:val="24"/>
        </w:rPr>
        <w:t>Проявлять</w:t>
      </w:r>
      <w:r>
        <w:rPr>
          <w:sz w:val="24"/>
        </w:rPr>
        <w:tab/>
      </w:r>
      <w:r>
        <w:rPr>
          <w:sz w:val="24"/>
        </w:rPr>
        <w:t>уважительное</w:t>
      </w:r>
      <w:r>
        <w:rPr>
          <w:sz w:val="24"/>
        </w:rPr>
        <w:tab/>
      </w:r>
      <w:r>
        <w:rPr>
          <w:sz w:val="24"/>
        </w:rPr>
        <w:t xml:space="preserve">и  </w:t>
      </w:r>
      <w:r>
        <w:rPr>
          <w:spacing w:val="16"/>
          <w:sz w:val="24"/>
        </w:rPr>
        <w:t xml:space="preserve"> </w:t>
      </w:r>
      <w:r>
        <w:rPr>
          <w:sz w:val="24"/>
        </w:rPr>
        <w:t>бережное</w:t>
      </w:r>
      <w:r>
        <w:rPr>
          <w:sz w:val="24"/>
        </w:rPr>
        <w:tab/>
      </w:r>
      <w:r>
        <w:rPr>
          <w:sz w:val="24"/>
        </w:rPr>
        <w:t>отношение</w:t>
      </w:r>
      <w:r>
        <w:rPr>
          <w:sz w:val="24"/>
        </w:rPr>
        <w:tab/>
      </w:r>
      <w:r>
        <w:rPr>
          <w:sz w:val="24"/>
        </w:rPr>
        <w:t xml:space="preserve">к </w:t>
      </w:r>
      <w:r>
        <w:rPr>
          <w:spacing w:val="-3"/>
          <w:sz w:val="24"/>
        </w:rPr>
        <w:t xml:space="preserve">людям </w:t>
      </w:r>
      <w:r>
        <w:rPr>
          <w:sz w:val="24"/>
        </w:rPr>
        <w:t xml:space="preserve">различных профессий и </w:t>
      </w:r>
      <w:r>
        <w:rPr>
          <w:spacing w:val="-3"/>
          <w:sz w:val="24"/>
        </w:rPr>
        <w:t xml:space="preserve">результатам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530CB7FF">
      <w:pPr>
        <w:pStyle w:val="306"/>
        <w:numPr>
          <w:ilvl w:val="0"/>
          <w:numId w:val="4"/>
        </w:numPr>
        <w:tabs>
          <w:tab w:val="left" w:pos="861"/>
        </w:tabs>
        <w:ind w:left="860" w:hanging="285"/>
        <w:rPr>
          <w:sz w:val="24"/>
        </w:rPr>
      </w:pPr>
      <w:r>
        <w:rPr>
          <w:sz w:val="24"/>
        </w:rPr>
        <w:t>Активно включаться в общеполезную и 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14:paraId="5B24750C">
      <w:pPr>
        <w:pStyle w:val="306"/>
        <w:numPr>
          <w:ilvl w:val="0"/>
          <w:numId w:val="4"/>
        </w:numPr>
        <w:tabs>
          <w:tab w:val="left" w:pos="861"/>
        </w:tabs>
        <w:spacing w:before="72" w:after="0"/>
        <w:ind w:left="851" w:hanging="285"/>
      </w:pPr>
      <w:r>
        <w:rPr>
          <w:sz w:val="24"/>
        </w:rPr>
        <w:t>Исполнять правила безопасного и бережного поведения в природе и</w:t>
      </w:r>
      <w:r>
        <w:rPr>
          <w:spacing w:val="-17"/>
          <w:sz w:val="24"/>
        </w:rPr>
        <w:t xml:space="preserve"> </w:t>
      </w:r>
      <w:r>
        <w:rPr>
          <w:sz w:val="24"/>
        </w:rPr>
        <w:t>обществе.</w:t>
      </w:r>
    </w:p>
    <w:p w14:paraId="6FC2D2F5">
      <w:pPr>
        <w:pStyle w:val="306"/>
        <w:numPr>
          <w:ilvl w:val="0"/>
          <w:numId w:val="4"/>
        </w:numPr>
        <w:tabs>
          <w:tab w:val="left" w:pos="861"/>
        </w:tabs>
        <w:spacing w:before="72" w:after="0"/>
        <w:ind w:left="851" w:hanging="285"/>
      </w:pPr>
      <w:r>
        <w:rPr>
          <w:spacing w:val="-60"/>
          <w:u w:val="thick"/>
        </w:rPr>
        <w:t xml:space="preserve"> </w:t>
      </w:r>
      <w:r>
        <w:t>Коммуникативные учебные действия:</w:t>
      </w:r>
    </w:p>
    <w:p w14:paraId="133677BC">
      <w:pPr>
        <w:pStyle w:val="306"/>
        <w:numPr>
          <w:ilvl w:val="0"/>
          <w:numId w:val="5"/>
        </w:numPr>
        <w:tabs>
          <w:tab w:val="left" w:pos="861"/>
        </w:tabs>
        <w:ind w:left="292" w:right="107" w:firstLine="284"/>
        <w:rPr>
          <w:sz w:val="24"/>
        </w:rPr>
      </w:pPr>
      <w:r>
        <w:rPr>
          <w:sz w:val="24"/>
        </w:rPr>
        <w:t>Вступать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коллективе</w:t>
      </w:r>
      <w:r>
        <w:rPr>
          <w:spacing w:val="-4"/>
          <w:sz w:val="24"/>
        </w:rPr>
        <w:t xml:space="preserve"> </w:t>
      </w:r>
      <w:r>
        <w:rPr>
          <w:sz w:val="24"/>
        </w:rPr>
        <w:t>(учитель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−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ученик–ученик,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ученик–класс, учитель−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класс);</w:t>
      </w:r>
    </w:p>
    <w:p w14:paraId="254AC4EA">
      <w:pPr>
        <w:pStyle w:val="306"/>
        <w:numPr>
          <w:ilvl w:val="0"/>
          <w:numId w:val="5"/>
        </w:numPr>
        <w:tabs>
          <w:tab w:val="left" w:pos="861"/>
          <w:tab w:val="left" w:pos="2455"/>
          <w:tab w:val="left" w:pos="3654"/>
          <w:tab w:val="left" w:pos="4718"/>
          <w:tab w:val="left" w:pos="6213"/>
          <w:tab w:val="left" w:pos="8048"/>
          <w:tab w:val="left" w:pos="8370"/>
          <w:tab w:val="left" w:pos="10373"/>
        </w:tabs>
        <w:ind w:left="292" w:right="103" w:firstLine="284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</w:r>
      <w:r>
        <w:rPr>
          <w:sz w:val="24"/>
        </w:rPr>
        <w:t>принятые</w:t>
      </w:r>
      <w:r>
        <w:rPr>
          <w:sz w:val="24"/>
        </w:rPr>
        <w:tab/>
      </w:r>
      <w:r>
        <w:rPr>
          <w:sz w:val="24"/>
        </w:rPr>
        <w:t>ритуалы</w:t>
      </w:r>
      <w:r>
        <w:rPr>
          <w:sz w:val="24"/>
        </w:rPr>
        <w:tab/>
      </w:r>
      <w:r>
        <w:rPr>
          <w:sz w:val="24"/>
        </w:rPr>
        <w:t>социального</w:t>
      </w:r>
      <w:r>
        <w:rPr>
          <w:sz w:val="24"/>
        </w:rPr>
        <w:tab/>
      </w:r>
      <w:r>
        <w:rPr>
          <w:sz w:val="24"/>
        </w:rPr>
        <w:t>взаимодействия</w:t>
      </w:r>
      <w:r>
        <w:rPr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</w:r>
      <w:r>
        <w:rPr>
          <w:sz w:val="24"/>
        </w:rPr>
        <w:t>одноклассниками</w:t>
      </w:r>
      <w:r>
        <w:rPr>
          <w:sz w:val="24"/>
        </w:rPr>
        <w:tab/>
      </w:r>
      <w:r>
        <w:rPr>
          <w:spacing w:val="-17"/>
          <w:sz w:val="24"/>
        </w:rPr>
        <w:t xml:space="preserve">и </w:t>
      </w:r>
      <w:r>
        <w:rPr>
          <w:sz w:val="24"/>
        </w:rPr>
        <w:t>учителем;</w:t>
      </w:r>
    </w:p>
    <w:p w14:paraId="32BB8712">
      <w:pPr>
        <w:pStyle w:val="306"/>
        <w:numPr>
          <w:ilvl w:val="0"/>
          <w:numId w:val="5"/>
        </w:numPr>
        <w:tabs>
          <w:tab w:val="left" w:pos="861"/>
        </w:tabs>
        <w:ind w:left="860" w:hanging="285"/>
        <w:rPr>
          <w:sz w:val="24"/>
        </w:rPr>
      </w:pPr>
      <w:r>
        <w:rPr>
          <w:sz w:val="24"/>
        </w:rPr>
        <w:t>Обращаться за помощью и 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помощь;</w:t>
      </w:r>
    </w:p>
    <w:p w14:paraId="4015A35C">
      <w:pPr>
        <w:pStyle w:val="306"/>
        <w:numPr>
          <w:ilvl w:val="0"/>
          <w:numId w:val="5"/>
        </w:numPr>
        <w:tabs>
          <w:tab w:val="left" w:pos="861"/>
        </w:tabs>
        <w:ind w:left="860" w:hanging="285"/>
        <w:rPr>
          <w:sz w:val="24"/>
        </w:rPr>
      </w:pPr>
      <w:r>
        <w:rPr>
          <w:sz w:val="24"/>
        </w:rPr>
        <w:t>Слушать и понимать инструкцию к учебному заданию в разных видах</w:t>
      </w:r>
      <w:r>
        <w:rPr>
          <w:spacing w:val="-23"/>
          <w:sz w:val="24"/>
        </w:rPr>
        <w:t xml:space="preserve"> </w:t>
      </w:r>
      <w:r>
        <w:rPr>
          <w:sz w:val="24"/>
        </w:rPr>
        <w:t>деятельности;</w:t>
      </w:r>
    </w:p>
    <w:p w14:paraId="2BC1F26E">
      <w:pPr>
        <w:pStyle w:val="306"/>
        <w:numPr>
          <w:ilvl w:val="0"/>
          <w:numId w:val="5"/>
        </w:numPr>
        <w:tabs>
          <w:tab w:val="left" w:pos="861"/>
        </w:tabs>
        <w:ind w:left="860" w:hanging="285"/>
        <w:rPr>
          <w:sz w:val="24"/>
        </w:rPr>
      </w:pPr>
      <w:r>
        <w:rPr>
          <w:spacing w:val="-3"/>
          <w:sz w:val="24"/>
        </w:rPr>
        <w:t xml:space="preserve">Сотрудничать </w:t>
      </w:r>
      <w:r>
        <w:rPr>
          <w:sz w:val="24"/>
        </w:rPr>
        <w:t>с взрослыми и сверстниками в разных социальных ситуациях;</w:t>
      </w:r>
    </w:p>
    <w:p w14:paraId="5DABA1D9">
      <w:pPr>
        <w:pStyle w:val="306"/>
        <w:numPr>
          <w:ilvl w:val="0"/>
          <w:numId w:val="5"/>
        </w:numPr>
        <w:tabs>
          <w:tab w:val="left" w:pos="861"/>
        </w:tabs>
        <w:ind w:left="860" w:hanging="285"/>
        <w:rPr>
          <w:sz w:val="24"/>
        </w:rPr>
      </w:pPr>
      <w:r>
        <w:rPr>
          <w:sz w:val="24"/>
        </w:rPr>
        <w:t>Доброжелательно относиться, сопереживать, конструктивно взаимодействовать с</w:t>
      </w:r>
      <w:r>
        <w:rPr>
          <w:spacing w:val="-38"/>
          <w:sz w:val="24"/>
        </w:rPr>
        <w:t xml:space="preserve"> </w:t>
      </w:r>
      <w:r>
        <w:rPr>
          <w:sz w:val="24"/>
        </w:rPr>
        <w:t>людьми;</w:t>
      </w:r>
    </w:p>
    <w:p w14:paraId="037ED487">
      <w:pPr>
        <w:pStyle w:val="306"/>
        <w:numPr>
          <w:ilvl w:val="0"/>
          <w:numId w:val="5"/>
        </w:numPr>
        <w:tabs>
          <w:tab w:val="left" w:pos="861"/>
        </w:tabs>
        <w:ind w:left="292" w:right="109" w:firstLine="284"/>
        <w:rPr>
          <w:sz w:val="24"/>
        </w:rPr>
      </w:pPr>
      <w:r>
        <w:rPr>
          <w:sz w:val="24"/>
        </w:rPr>
        <w:t xml:space="preserve">Договариваться и изменять свое поведение в соответствии с объективным мнением большинства в </w:t>
      </w:r>
      <w:r>
        <w:rPr>
          <w:spacing w:val="-3"/>
          <w:sz w:val="24"/>
        </w:rPr>
        <w:t xml:space="preserve">конфликтных </w:t>
      </w:r>
      <w:r>
        <w:rPr>
          <w:sz w:val="24"/>
        </w:rPr>
        <w:t>или иных ситуациях взаимодействия с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окружающими.</w:t>
      </w:r>
    </w:p>
    <w:p w14:paraId="482A5422">
      <w:pPr>
        <w:pStyle w:val="8"/>
        <w:spacing w:before="3" w:after="0"/>
      </w:pPr>
    </w:p>
    <w:p w14:paraId="4E31A63A">
      <w:pPr>
        <w:pStyle w:val="3"/>
        <w:ind w:left="404" w:firstLine="0"/>
      </w:pPr>
      <w:r>
        <w:rPr>
          <w:b w:val="0"/>
          <w:i w:val="0"/>
          <w:spacing w:val="-60"/>
          <w:u w:val="thick"/>
        </w:rPr>
        <w:t xml:space="preserve"> </w:t>
      </w:r>
      <w:r>
        <w:t>Регулятивные учебные действия:</w:t>
      </w:r>
    </w:p>
    <w:p w14:paraId="1E6772E2">
      <w:pPr>
        <w:pStyle w:val="306"/>
        <w:numPr>
          <w:ilvl w:val="0"/>
          <w:numId w:val="6"/>
        </w:numPr>
        <w:tabs>
          <w:tab w:val="left" w:pos="1001"/>
        </w:tabs>
        <w:spacing w:line="274" w:lineRule="exact"/>
        <w:ind w:left="1000" w:hanging="425"/>
        <w:jc w:val="both"/>
        <w:rPr>
          <w:sz w:val="24"/>
        </w:rPr>
      </w:pPr>
      <w:r>
        <w:rPr>
          <w:sz w:val="24"/>
        </w:rPr>
        <w:t xml:space="preserve">Адекватно использовать ритуалы </w:t>
      </w:r>
      <w:r>
        <w:rPr>
          <w:spacing w:val="-3"/>
          <w:sz w:val="24"/>
        </w:rPr>
        <w:t>школьного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поведения;</w:t>
      </w:r>
    </w:p>
    <w:p w14:paraId="3194C0F7">
      <w:pPr>
        <w:pStyle w:val="306"/>
        <w:numPr>
          <w:ilvl w:val="0"/>
          <w:numId w:val="6"/>
        </w:numPr>
        <w:tabs>
          <w:tab w:val="left" w:pos="1001"/>
        </w:tabs>
        <w:ind w:left="1000" w:hanging="425"/>
        <w:jc w:val="both"/>
        <w:rPr>
          <w:sz w:val="24"/>
        </w:rPr>
      </w:pPr>
      <w:r>
        <w:rPr>
          <w:sz w:val="24"/>
        </w:rPr>
        <w:t>Принимать и сохранять цели и задачи решения типовых учебных и практических</w:t>
      </w:r>
      <w:r>
        <w:rPr>
          <w:spacing w:val="-36"/>
          <w:sz w:val="24"/>
        </w:rPr>
        <w:t xml:space="preserve"> </w:t>
      </w:r>
      <w:r>
        <w:rPr>
          <w:sz w:val="24"/>
        </w:rPr>
        <w:t>задач;</w:t>
      </w:r>
    </w:p>
    <w:p w14:paraId="08E0CE7B">
      <w:pPr>
        <w:pStyle w:val="306"/>
        <w:numPr>
          <w:ilvl w:val="0"/>
          <w:numId w:val="6"/>
        </w:numPr>
        <w:tabs>
          <w:tab w:val="left" w:pos="1001"/>
        </w:tabs>
        <w:ind w:left="292" w:right="110" w:firstLine="284"/>
        <w:jc w:val="both"/>
        <w:rPr>
          <w:sz w:val="24"/>
        </w:rPr>
      </w:pPr>
      <w:r>
        <w:rPr>
          <w:sz w:val="24"/>
        </w:rPr>
        <w:t>Произвольно включаться в деятельность, следовать предложенному плану и работать в общем темпе;</w:t>
      </w:r>
    </w:p>
    <w:p w14:paraId="101CC102">
      <w:pPr>
        <w:pStyle w:val="306"/>
        <w:numPr>
          <w:ilvl w:val="0"/>
          <w:numId w:val="6"/>
        </w:numPr>
        <w:tabs>
          <w:tab w:val="left" w:pos="1001"/>
        </w:tabs>
        <w:spacing w:before="1" w:after="0"/>
        <w:ind w:left="292" w:right="103" w:firstLine="284"/>
        <w:jc w:val="both"/>
        <w:rPr>
          <w:sz w:val="24"/>
        </w:rPr>
      </w:pPr>
      <w:r>
        <w:rPr>
          <w:sz w:val="24"/>
        </w:rPr>
        <w:t xml:space="preserve">Соотносить свои действия и их </w:t>
      </w:r>
      <w:r>
        <w:rPr>
          <w:spacing w:val="-3"/>
          <w:sz w:val="24"/>
        </w:rPr>
        <w:t xml:space="preserve">результаты </w:t>
      </w:r>
      <w:r>
        <w:rPr>
          <w:sz w:val="24"/>
        </w:rPr>
        <w:t xml:space="preserve">с заданными образцами, принимать оценку деятельности, оценивать ее с </w:t>
      </w:r>
      <w:r>
        <w:rPr>
          <w:spacing w:val="-3"/>
          <w:sz w:val="24"/>
        </w:rPr>
        <w:t xml:space="preserve">учётом </w:t>
      </w:r>
      <w:r>
        <w:rPr>
          <w:sz w:val="24"/>
        </w:rPr>
        <w:t xml:space="preserve">предложенных критериев, корректировать свою деятельность с </w:t>
      </w:r>
      <w:r>
        <w:rPr>
          <w:spacing w:val="-3"/>
          <w:sz w:val="24"/>
        </w:rPr>
        <w:t xml:space="preserve">учётом </w:t>
      </w:r>
      <w:r>
        <w:rPr>
          <w:sz w:val="24"/>
        </w:rPr>
        <w:t>выявленных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недочётов;</w:t>
      </w:r>
    </w:p>
    <w:p w14:paraId="726E3721">
      <w:pPr>
        <w:pStyle w:val="306"/>
        <w:numPr>
          <w:ilvl w:val="0"/>
          <w:numId w:val="6"/>
        </w:numPr>
        <w:tabs>
          <w:tab w:val="left" w:pos="1001"/>
        </w:tabs>
        <w:ind w:left="292" w:right="119" w:firstLine="284"/>
        <w:jc w:val="both"/>
        <w:rPr>
          <w:sz w:val="24"/>
        </w:rPr>
      </w:pPr>
      <w:r>
        <w:rPr>
          <w:sz w:val="24"/>
        </w:rPr>
        <w:t>Действовать на основе разных видов инструкций для решения практических и учебных задач;</w:t>
      </w:r>
    </w:p>
    <w:p w14:paraId="76ED43F6">
      <w:pPr>
        <w:pStyle w:val="306"/>
        <w:numPr>
          <w:ilvl w:val="0"/>
          <w:numId w:val="6"/>
        </w:numPr>
        <w:tabs>
          <w:tab w:val="left" w:pos="1001"/>
        </w:tabs>
        <w:ind w:left="292" w:right="114" w:firstLine="284"/>
        <w:jc w:val="both"/>
        <w:rPr>
          <w:sz w:val="24"/>
        </w:rPr>
      </w:pPr>
      <w:r>
        <w:rPr>
          <w:sz w:val="24"/>
        </w:rPr>
        <w:t>Активно участвовать в деятельности, контролировать и оценивать свои действия и</w:t>
      </w:r>
      <w:r>
        <w:rPr>
          <w:spacing w:val="-37"/>
          <w:sz w:val="24"/>
        </w:rPr>
        <w:t xml:space="preserve"> </w:t>
      </w:r>
      <w:r>
        <w:rPr>
          <w:sz w:val="24"/>
        </w:rPr>
        <w:t>действия одноклассников;</w:t>
      </w:r>
    </w:p>
    <w:p w14:paraId="64A5C0EF">
      <w:pPr>
        <w:pStyle w:val="306"/>
        <w:numPr>
          <w:ilvl w:val="0"/>
          <w:numId w:val="6"/>
        </w:numPr>
        <w:tabs>
          <w:tab w:val="left" w:pos="1001"/>
        </w:tabs>
        <w:ind w:left="292" w:right="118" w:firstLine="284"/>
        <w:jc w:val="both"/>
        <w:rPr>
          <w:sz w:val="24"/>
        </w:rPr>
      </w:pPr>
      <w:r>
        <w:rPr>
          <w:sz w:val="24"/>
        </w:rPr>
        <w:t xml:space="preserve">Адекватно реагировать н внешний контроль и </w:t>
      </w:r>
      <w:r>
        <w:rPr>
          <w:spacing w:val="-5"/>
          <w:sz w:val="24"/>
        </w:rPr>
        <w:t xml:space="preserve">оценку, </w:t>
      </w:r>
      <w:r>
        <w:rPr>
          <w:sz w:val="24"/>
        </w:rPr>
        <w:t>корректировать в соответствии с ней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14:paraId="62F511F5">
      <w:pPr>
        <w:pStyle w:val="306"/>
        <w:numPr>
          <w:ilvl w:val="0"/>
          <w:numId w:val="6"/>
        </w:numPr>
        <w:tabs>
          <w:tab w:val="left" w:pos="1001"/>
        </w:tabs>
        <w:ind w:left="1000" w:hanging="425"/>
        <w:jc w:val="both"/>
        <w:rPr>
          <w:sz w:val="24"/>
        </w:rPr>
      </w:pPr>
      <w:r>
        <w:rPr>
          <w:sz w:val="24"/>
        </w:rPr>
        <w:t xml:space="preserve">Передвигаться по </w:t>
      </w:r>
      <w:r>
        <w:rPr>
          <w:spacing w:val="-4"/>
          <w:sz w:val="24"/>
        </w:rPr>
        <w:t xml:space="preserve">школе, </w:t>
      </w:r>
      <w:r>
        <w:rPr>
          <w:spacing w:val="-3"/>
          <w:sz w:val="24"/>
        </w:rPr>
        <w:t xml:space="preserve">находить </w:t>
      </w:r>
      <w:r>
        <w:rPr>
          <w:sz w:val="24"/>
        </w:rPr>
        <w:t xml:space="preserve">свой класс, </w:t>
      </w:r>
      <w:r>
        <w:rPr>
          <w:spacing w:val="-2"/>
          <w:sz w:val="24"/>
        </w:rPr>
        <w:t xml:space="preserve">другие </w:t>
      </w:r>
      <w:r>
        <w:rPr>
          <w:spacing w:val="-3"/>
          <w:sz w:val="24"/>
        </w:rPr>
        <w:t>необходимые</w:t>
      </w:r>
      <w:r>
        <w:rPr>
          <w:spacing w:val="3"/>
          <w:sz w:val="24"/>
        </w:rPr>
        <w:t xml:space="preserve"> </w:t>
      </w:r>
      <w:r>
        <w:rPr>
          <w:sz w:val="24"/>
        </w:rPr>
        <w:t>помещения.</w:t>
      </w:r>
    </w:p>
    <w:p w14:paraId="14236126">
      <w:pPr>
        <w:pStyle w:val="8"/>
        <w:spacing w:before="4" w:after="0"/>
      </w:pPr>
    </w:p>
    <w:p w14:paraId="6F45E8BC">
      <w:pPr>
        <w:pStyle w:val="3"/>
        <w:ind w:left="404" w:firstLine="0"/>
      </w:pPr>
      <w:r>
        <w:rPr>
          <w:b w:val="0"/>
          <w:i w:val="0"/>
          <w:spacing w:val="-60"/>
          <w:u w:val="thick"/>
        </w:rPr>
        <w:t xml:space="preserve"> </w:t>
      </w:r>
      <w:r>
        <w:t>Познавательные учебные действия:</w:t>
      </w:r>
    </w:p>
    <w:p w14:paraId="2A58E251">
      <w:pPr>
        <w:pStyle w:val="306"/>
        <w:numPr>
          <w:ilvl w:val="0"/>
          <w:numId w:val="7"/>
        </w:numPr>
        <w:tabs>
          <w:tab w:val="left" w:pos="861"/>
        </w:tabs>
        <w:spacing w:line="274" w:lineRule="exact"/>
        <w:ind w:left="860" w:hanging="285"/>
        <w:jc w:val="both"/>
        <w:rPr>
          <w:sz w:val="24"/>
        </w:rPr>
      </w:pPr>
      <w:r>
        <w:rPr>
          <w:sz w:val="24"/>
        </w:rPr>
        <w:t>Выделять существенные, общие и отличительные свойства хорошо знакомых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предметов;</w:t>
      </w:r>
    </w:p>
    <w:p w14:paraId="7D7C865E">
      <w:pPr>
        <w:pStyle w:val="306"/>
        <w:numPr>
          <w:ilvl w:val="0"/>
          <w:numId w:val="7"/>
        </w:numPr>
        <w:tabs>
          <w:tab w:val="left" w:pos="861"/>
        </w:tabs>
        <w:ind w:left="292" w:right="102" w:firstLine="284"/>
        <w:jc w:val="both"/>
        <w:rPr>
          <w:sz w:val="24"/>
        </w:rPr>
      </w:pPr>
      <w:r>
        <w:rPr>
          <w:sz w:val="24"/>
        </w:rPr>
        <w:t>Использовать усвоенные логические операции (сравнение, анализ, синтез, обобщение, классификацию, простейших причинно – следственных связей) на наглядном доступном вербальном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материале;</w:t>
      </w:r>
    </w:p>
    <w:p w14:paraId="1139B315">
      <w:pPr>
        <w:pStyle w:val="306"/>
        <w:numPr>
          <w:ilvl w:val="0"/>
          <w:numId w:val="7"/>
        </w:numPr>
        <w:tabs>
          <w:tab w:val="left" w:pos="861"/>
        </w:tabs>
        <w:spacing w:before="1" w:after="0"/>
        <w:ind w:left="292" w:right="111" w:firstLine="284"/>
        <w:jc w:val="both"/>
        <w:rPr>
          <w:sz w:val="24"/>
        </w:rPr>
      </w:pPr>
      <w:r>
        <w:rPr>
          <w:sz w:val="24"/>
        </w:rPr>
        <w:t>Работать с несложной по содержанию и структуре информацией (понимать изображение, текст, устное высказывание, элементарное схематичное изображение, таблицу, предъявленных на бумажных и электронных и 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носителях);</w:t>
      </w:r>
    </w:p>
    <w:p w14:paraId="59A11AE3">
      <w:pPr>
        <w:pStyle w:val="306"/>
        <w:numPr>
          <w:ilvl w:val="0"/>
          <w:numId w:val="7"/>
        </w:numPr>
        <w:tabs>
          <w:tab w:val="left" w:pos="861"/>
        </w:tabs>
        <w:ind w:left="860" w:hanging="285"/>
        <w:jc w:val="both"/>
        <w:rPr>
          <w:sz w:val="24"/>
        </w:rPr>
      </w:pPr>
      <w:r>
        <w:rPr>
          <w:sz w:val="24"/>
        </w:rPr>
        <w:t>Использовать в жизни и деятельности простейшие межпредметные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знания;</w:t>
      </w:r>
    </w:p>
    <w:p w14:paraId="381D631C">
      <w:pPr>
        <w:pStyle w:val="306"/>
        <w:numPr>
          <w:ilvl w:val="0"/>
          <w:numId w:val="7"/>
        </w:numPr>
        <w:tabs>
          <w:tab w:val="left" w:pos="861"/>
        </w:tabs>
        <w:ind w:left="292" w:right="112" w:firstLine="284"/>
        <w:jc w:val="both"/>
        <w:rPr>
          <w:sz w:val="24"/>
        </w:rPr>
      </w:pPr>
      <w:r>
        <w:rPr>
          <w:sz w:val="24"/>
        </w:rPr>
        <w:t>Устанавливать элементарные существенные связи между объектами и процессами 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действительности.</w:t>
      </w:r>
    </w:p>
    <w:p w14:paraId="350A9B03">
      <w:pPr>
        <w:pStyle w:val="8"/>
      </w:pPr>
    </w:p>
    <w:p w14:paraId="11846860">
      <w:pPr>
        <w:pStyle w:val="8"/>
        <w:spacing w:before="1" w:after="0"/>
        <w:ind w:left="148" w:right="110" w:firstLine="428"/>
        <w:jc w:val="center"/>
        <w:rPr>
          <w:b/>
        </w:rPr>
      </w:pPr>
      <w:r>
        <w:rPr>
          <w:b/>
        </w:rPr>
        <w:t xml:space="preserve">СИСТЕМА ОЦЕНКИ ДОСТИЖЕНИЯ ПЛАНИРУЕМЫХ РЕЗУЛЬТАТОВ </w:t>
      </w:r>
    </w:p>
    <w:p w14:paraId="0F492DFE">
      <w:pPr>
        <w:pStyle w:val="8"/>
        <w:spacing w:before="1" w:after="0"/>
        <w:ind w:left="148" w:right="110" w:firstLine="428"/>
        <w:jc w:val="center"/>
        <w:rPr>
          <w:b/>
        </w:rPr>
      </w:pPr>
      <w:r>
        <w:rPr>
          <w:b/>
        </w:rPr>
        <w:t>ОСВОЕНИЯ ПРОГРАММЫ</w:t>
      </w:r>
    </w:p>
    <w:p w14:paraId="66D0A768">
      <w:pPr>
        <w:pStyle w:val="8"/>
        <w:spacing w:before="1" w:after="0"/>
        <w:ind w:left="148" w:right="110" w:firstLine="428"/>
        <w:jc w:val="center"/>
        <w:rPr>
          <w:b/>
        </w:rPr>
      </w:pPr>
    </w:p>
    <w:p w14:paraId="13D6924B">
      <w:pPr>
        <w:pStyle w:val="8"/>
        <w:ind w:left="292" w:right="103" w:firstLine="284"/>
        <w:jc w:val="both"/>
      </w:pPr>
      <w:r>
        <w:rPr>
          <w:b/>
        </w:rPr>
        <w:t>Оценка достижения обучающимися</w:t>
      </w:r>
      <w:r>
        <w:t xml:space="preserve"> с легкой степенью умственной отсталости (интеллектуальными нарушениями) </w:t>
      </w:r>
      <w:r>
        <w:rPr>
          <w:b/>
        </w:rPr>
        <w:t>предметных результатов</w:t>
      </w:r>
      <w:r>
        <w:t xml:space="preserve"> осуществляется на принципах индивидуального и дифференцированного подходов.</w:t>
      </w:r>
    </w:p>
    <w:p w14:paraId="40E92481">
      <w:pPr>
        <w:pStyle w:val="8"/>
        <w:ind w:left="292" w:right="120" w:firstLine="284"/>
        <w:jc w:val="both"/>
      </w:pPr>
      <w:r>
        <w:t>В текущей оценочной деятельности целесообразно соотносить результаты, продемонстрированные учеником, с оценками:</w:t>
      </w:r>
    </w:p>
    <w:p w14:paraId="25E818ED">
      <w:pPr>
        <w:pStyle w:val="8"/>
        <w:ind w:left="292" w:right="103" w:firstLine="284"/>
        <w:jc w:val="both"/>
      </w:pPr>
      <w:r>
        <w:t>-оценка «5» - «отлично», если учащимся выполнено верно и в соответствии с заданием свыше 65% заданий.</w:t>
      </w:r>
    </w:p>
    <w:p w14:paraId="62675F38">
      <w:pPr>
        <w:pStyle w:val="8"/>
        <w:ind w:left="636" w:firstLine="0"/>
        <w:jc w:val="both"/>
      </w:pPr>
      <w:r>
        <w:t>-оценка «4» - «хорошо», если выполнено от 51% до 65% заданий.</w:t>
      </w:r>
    </w:p>
    <w:p w14:paraId="39B226A0">
      <w:pPr>
        <w:pStyle w:val="8"/>
        <w:ind w:left="636" w:firstLine="0"/>
        <w:jc w:val="both"/>
      </w:pPr>
      <w:r>
        <w:t>-оценка «3» - «удовлетворительно» если обучающиеся выполняют от 35% до 50% заданий;</w:t>
      </w:r>
    </w:p>
    <w:p w14:paraId="4BF9C966">
      <w:pPr>
        <w:pStyle w:val="8"/>
        <w:spacing w:before="1" w:after="0"/>
        <w:ind w:left="576" w:firstLine="0"/>
        <w:jc w:val="both"/>
      </w:pPr>
      <w:r>
        <w:t>-оценка «2» (неудовлетворительно) не ставится.</w:t>
      </w:r>
    </w:p>
    <w:p w14:paraId="07D8E94D">
      <w:pPr>
        <w:pStyle w:val="8"/>
        <w:spacing w:before="1" w:after="0"/>
        <w:ind w:left="148" w:right="110" w:firstLine="428"/>
        <w:jc w:val="both"/>
      </w:pPr>
      <w:r>
        <w:t xml:space="preserve">В течение учебного года проводится </w:t>
      </w:r>
      <w:r>
        <w:rPr>
          <w:b/>
        </w:rPr>
        <w:t>мониторинг базовых учебных действий</w:t>
      </w:r>
      <w:r>
        <w:t>, который будут отражать индивидуальные достижения обучающихся в процессе усвоения программы «Основы социальной жизни».</w:t>
      </w:r>
    </w:p>
    <w:p w14:paraId="7DAFC302">
      <w:pPr>
        <w:pStyle w:val="8"/>
        <w:ind w:left="148" w:right="113" w:firstLine="428"/>
        <w:jc w:val="both"/>
      </w:pPr>
      <w:r>
        <w:t>Мониторинг проводится в 3 этапа (стартовый – сентябрь, промежуточный – по мере изучения отдельных тем, итоговый – май). Базовые учебные действия отслеживаются в результате наблюдений за учащимися, опроса, тематической беседы; при выполнении практических заданий социальной и бытовой направленности.Оценка базовых учебных действий производится в соответствии с «Программой формирования базовых учебных действий обучающихся БОУ «Саланчикская общеобразовательная школа-интернат для обучающихся с ОВЗ».</w:t>
      </w:r>
    </w:p>
    <w:p w14:paraId="2EF88699">
      <w:pPr>
        <w:pStyle w:val="2"/>
        <w:spacing w:before="72" w:after="0" w:line="240" w:lineRule="auto"/>
        <w:ind w:left="0" w:right="-26" w:firstLine="0"/>
        <w:jc w:val="center"/>
      </w:pPr>
      <w:r>
        <w:t>СОДЕРЖАНИЕ УЧЕБНОГО ПРЕДМЕТА «ОСНОВЫ СОЦИАЛЬНОЙ ЖИЗНИ»</w:t>
      </w:r>
    </w:p>
    <w:p w14:paraId="7ED10420">
      <w:pPr>
        <w:pStyle w:val="8"/>
        <w:spacing w:before="8" w:after="0"/>
        <w:rPr>
          <w:b/>
          <w:sz w:val="16"/>
          <w:szCs w:val="16"/>
        </w:rPr>
      </w:pPr>
    </w:p>
    <w:p w14:paraId="6236F0BC">
      <w:pPr>
        <w:spacing w:before="1" w:after="0" w:line="274" w:lineRule="exact"/>
        <w:ind w:left="860" w:firstLine="0"/>
        <w:rPr>
          <w:b/>
          <w:sz w:val="24"/>
        </w:rPr>
      </w:pPr>
      <w:r>
        <w:rPr>
          <w:b/>
          <w:sz w:val="24"/>
        </w:rPr>
        <w:t>«Диагностика»</w:t>
      </w:r>
    </w:p>
    <w:p w14:paraId="43A220F1">
      <w:pPr>
        <w:pStyle w:val="8"/>
        <w:ind w:left="292" w:firstLine="0"/>
      </w:pPr>
      <w:r>
        <w:t>Выявление знаний и умений учащихся. Проверка знаний осуществляется по разделу «Личная гигиена», «Охрана здоровья», «Жилище», «Одежда и обувь», «Транспорт»,</w:t>
      </w:r>
      <w:r>
        <w:rPr>
          <w:spacing w:val="56"/>
        </w:rPr>
        <w:t xml:space="preserve"> </w:t>
      </w:r>
      <w:r>
        <w:t>«Питание».</w:t>
      </w:r>
    </w:p>
    <w:p w14:paraId="609408F0">
      <w:pPr>
        <w:pStyle w:val="2"/>
        <w:spacing w:before="2" w:after="0"/>
        <w:ind w:left="0" w:right="8494" w:firstLine="0"/>
        <w:jc w:val="right"/>
      </w:pPr>
      <w:r>
        <w:t>«Введение»</w:t>
      </w:r>
    </w:p>
    <w:p w14:paraId="1B660B94">
      <w:pPr>
        <w:pStyle w:val="8"/>
        <w:spacing w:line="274" w:lineRule="exact"/>
        <w:ind w:right="8543" w:firstLine="0"/>
        <w:jc w:val="right"/>
      </w:pPr>
      <w:r>
        <w:t>Вводное занятие.</w:t>
      </w:r>
    </w:p>
    <w:p w14:paraId="78318F4F">
      <w:pPr>
        <w:pStyle w:val="2"/>
        <w:spacing w:before="4" w:after="0"/>
        <w:ind w:left="860" w:firstLine="0"/>
      </w:pPr>
      <w:r>
        <w:t>«Личная гигиена и здоровье»</w:t>
      </w:r>
    </w:p>
    <w:p w14:paraId="72093ADA">
      <w:pPr>
        <w:pStyle w:val="8"/>
        <w:spacing w:line="274" w:lineRule="exact"/>
        <w:ind w:left="292" w:firstLine="0"/>
      </w:pPr>
      <w:r>
        <w:t>Утренний и вечерний туалет. Личные вещи. Правила содержания личных вещей.</w:t>
      </w:r>
      <w:r>
        <w:rPr>
          <w:u w:val="single"/>
        </w:rPr>
        <w:t xml:space="preserve"> Практическая</w:t>
      </w:r>
    </w:p>
    <w:p w14:paraId="633E62AA">
      <w:pPr>
        <w:pStyle w:val="8"/>
        <w:ind w:left="292" w:firstLine="0"/>
      </w:pPr>
      <w:r>
        <w:rPr>
          <w:spacing w:val="-60"/>
          <w:u w:val="single"/>
        </w:rPr>
        <w:t xml:space="preserve"> </w:t>
      </w:r>
      <w:r>
        <w:rPr>
          <w:u w:val="single"/>
        </w:rPr>
        <w:t>работа</w:t>
      </w:r>
      <w:r>
        <w:t xml:space="preserve"> «Выполнение утреннего и вечернего туалета».</w:t>
      </w:r>
    </w:p>
    <w:p w14:paraId="7398DE10">
      <w:pPr>
        <w:pStyle w:val="2"/>
        <w:spacing w:before="4" w:after="0"/>
        <w:ind w:left="920" w:firstLine="0"/>
      </w:pPr>
      <w:r>
        <w:t>«Охрана здоровья»</w:t>
      </w:r>
    </w:p>
    <w:p w14:paraId="6DC85929">
      <w:pPr>
        <w:pStyle w:val="8"/>
        <w:spacing w:line="274" w:lineRule="exact"/>
        <w:ind w:left="292" w:firstLine="0"/>
      </w:pPr>
      <w:r>
        <w:t>Профилактика простудных и вирусных заболеваний. Лекарственные растения.</w:t>
      </w:r>
      <w:r>
        <w:rPr>
          <w:u w:val="single"/>
        </w:rPr>
        <w:t xml:space="preserve"> Практическая</w:t>
      </w:r>
    </w:p>
    <w:p w14:paraId="4A0E089E">
      <w:pPr>
        <w:pStyle w:val="8"/>
        <w:ind w:left="292" w:firstLine="0"/>
      </w:pPr>
      <w:r>
        <w:rPr>
          <w:spacing w:val="-60"/>
          <w:u w:val="single"/>
        </w:rPr>
        <w:t xml:space="preserve"> </w:t>
      </w:r>
      <w:r>
        <w:rPr>
          <w:u w:val="single"/>
        </w:rPr>
        <w:t>работа</w:t>
      </w:r>
      <w:r>
        <w:t xml:space="preserve"> «Заваривание травяного чая».</w:t>
      </w:r>
    </w:p>
    <w:p w14:paraId="35F1924C">
      <w:pPr>
        <w:pStyle w:val="2"/>
        <w:spacing w:before="4" w:after="0"/>
        <w:ind w:left="920" w:firstLine="0"/>
      </w:pPr>
      <w:r>
        <w:t>«Жилище»</w:t>
      </w:r>
    </w:p>
    <w:p w14:paraId="645A1413">
      <w:pPr>
        <w:pStyle w:val="8"/>
        <w:ind w:left="292" w:firstLine="0"/>
      </w:pPr>
      <w:r>
        <w:t>Типы и виды жилых помещений. Коммунальные удобства в городе и сельской местности. Домашний почтовый адрес. Планировка помещения, типы жилых комнат.</w:t>
      </w:r>
    </w:p>
    <w:p w14:paraId="722C8FCC">
      <w:pPr>
        <w:pStyle w:val="8"/>
        <w:ind w:left="292" w:firstLine="0"/>
      </w:pPr>
      <w:r>
        <w:rPr>
          <w:spacing w:val="-60"/>
          <w:u w:val="single"/>
        </w:rPr>
        <w:t xml:space="preserve"> </w:t>
      </w:r>
      <w:r>
        <w:rPr>
          <w:u w:val="single"/>
        </w:rPr>
        <w:t>Практическая работа</w:t>
      </w:r>
      <w:r>
        <w:t>: «Написание адреса на конверте».</w:t>
      </w:r>
    </w:p>
    <w:p w14:paraId="21457C7A">
      <w:pPr>
        <w:pStyle w:val="2"/>
        <w:spacing w:before="3" w:after="0"/>
        <w:ind w:left="920" w:firstLine="0"/>
      </w:pPr>
      <w:r>
        <w:t>«Одежда и обувь»</w:t>
      </w:r>
    </w:p>
    <w:p w14:paraId="7A56EB7E">
      <w:pPr>
        <w:pStyle w:val="8"/>
        <w:ind w:left="292" w:right="111" w:firstLine="0"/>
      </w:pPr>
      <w:r>
        <w:t xml:space="preserve">Роль одежды и головных уборов для сохранения здоровья человека. Виды одежды. Головные уборы и их назначение. Виды обуви. </w:t>
      </w:r>
      <w:r>
        <w:rPr>
          <w:spacing w:val="-60"/>
          <w:u w:val="single"/>
        </w:rPr>
        <w:t xml:space="preserve"> </w:t>
      </w:r>
      <w:r>
        <w:rPr>
          <w:u w:val="single"/>
        </w:rPr>
        <w:t>Практическая работа</w:t>
      </w:r>
      <w:r>
        <w:t xml:space="preserve"> «Ежедневный уход за одеждой».</w:t>
      </w:r>
    </w:p>
    <w:p w14:paraId="550323BE">
      <w:pPr>
        <w:pStyle w:val="2"/>
        <w:spacing w:before="2" w:after="0"/>
        <w:ind w:left="920" w:firstLine="0"/>
      </w:pPr>
      <w:r>
        <w:t>«Питание»</w:t>
      </w:r>
    </w:p>
    <w:p w14:paraId="6DFB81C1">
      <w:pPr>
        <w:pStyle w:val="8"/>
        <w:ind w:left="292" w:right="113" w:firstLine="0"/>
        <w:jc w:val="both"/>
      </w:pPr>
      <w:r>
        <w:t>Продукты питания. Значение питания в жизни человека. Место и условия приготовления пищи. Кухонные принадлежности и приборы. Приготовление завтрака. Меню завтрака. Хлеб и хлебобулочные изделия. Яйца, блюда из яиц. Чай, кофе, фруктовые напитки.</w:t>
      </w:r>
    </w:p>
    <w:p w14:paraId="420799F9">
      <w:pPr>
        <w:pStyle w:val="8"/>
        <w:ind w:left="292" w:right="115" w:firstLine="0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Практическая работа</w:t>
      </w:r>
      <w:r>
        <w:t xml:space="preserve"> «Приготовление бутербродов и канапе», «Блюда из яиц: яйца отварные; яичница-глазунья, омлет», «Заваривание чая, варка </w:t>
      </w:r>
      <w:r>
        <w:rPr>
          <w:spacing w:val="-2"/>
        </w:rPr>
        <w:t>кофе».</w:t>
      </w:r>
    </w:p>
    <w:p w14:paraId="7843D57D">
      <w:pPr>
        <w:pStyle w:val="2"/>
        <w:spacing w:before="2" w:after="0"/>
        <w:ind w:left="920" w:firstLine="0"/>
      </w:pPr>
      <w:r>
        <w:t>«Транспорт»</w:t>
      </w:r>
    </w:p>
    <w:p w14:paraId="49561876">
      <w:pPr>
        <w:pStyle w:val="8"/>
        <w:ind w:left="292" w:right="111" w:firstLine="0"/>
      </w:pPr>
      <w:r>
        <w:t>Городской общественный транспорт. Маршрут движения, стоимость проезда до школы, дома. Виды проездных билетов, льготный проезд, стоимость проезда.</w:t>
      </w:r>
    </w:p>
    <w:p w14:paraId="77B7F0D2">
      <w:pPr>
        <w:pStyle w:val="8"/>
        <w:ind w:left="292" w:firstLine="0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Практическая работа </w:t>
      </w:r>
      <w:r>
        <w:t>«Поездка в общественном транспорте»</w:t>
      </w:r>
    </w:p>
    <w:p w14:paraId="77F0EC7B">
      <w:pPr>
        <w:pStyle w:val="2"/>
        <w:spacing w:before="2" w:after="0"/>
        <w:ind w:left="860" w:firstLine="0"/>
      </w:pPr>
      <w:r>
        <w:t>«Средства связи»</w:t>
      </w:r>
    </w:p>
    <w:p w14:paraId="6A859D83">
      <w:pPr>
        <w:pStyle w:val="8"/>
        <w:spacing w:line="274" w:lineRule="exact"/>
        <w:ind w:left="292" w:firstLine="0"/>
      </w:pPr>
      <w:r>
        <w:t>Основные средства связи.</w:t>
      </w:r>
    </w:p>
    <w:p w14:paraId="0B6A2FB8">
      <w:pPr>
        <w:pStyle w:val="2"/>
        <w:spacing w:before="4" w:after="0"/>
        <w:ind w:left="920" w:firstLine="0"/>
      </w:pPr>
      <w:r>
        <w:t>«Семья»</w:t>
      </w:r>
    </w:p>
    <w:p w14:paraId="1BB08D3B">
      <w:pPr>
        <w:pStyle w:val="8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spacing w:line="274" w:lineRule="exact"/>
        <w:ind w:left="292" w:firstLine="0"/>
      </w:pPr>
      <w:r>
        <w:t>Семья.</w:t>
      </w:r>
      <w:r>
        <w:tab/>
      </w:r>
      <w:r>
        <w:t>Личные</w:t>
      </w:r>
      <w:r>
        <w:tab/>
      </w:r>
      <w:r>
        <w:t>взаимоотношения</w:t>
      </w:r>
      <w:r>
        <w:tab/>
      </w:r>
      <w:r>
        <w:t>в</w:t>
      </w:r>
      <w:r>
        <w:tab/>
      </w:r>
      <w:r>
        <w:t>семье.</w:t>
      </w:r>
      <w:r>
        <w:tab/>
      </w:r>
      <w:r>
        <w:t>Состав</w:t>
      </w:r>
      <w:r>
        <w:tab/>
      </w:r>
      <w:r>
        <w:t>семьи,</w:t>
      </w:r>
      <w:r>
        <w:tab/>
      </w:r>
      <w:r>
        <w:t>родственные</w:t>
      </w:r>
      <w:r>
        <w:tab/>
      </w:r>
      <w:r>
        <w:t>отношения.</w:t>
      </w:r>
    </w:p>
    <w:p w14:paraId="2C5BC2E9">
      <w:pPr>
        <w:pStyle w:val="8"/>
        <w:spacing w:before="4" w:after="0"/>
      </w:pPr>
    </w:p>
    <w:p w14:paraId="153EA019">
      <w:pPr>
        <w:pStyle w:val="2"/>
        <w:spacing w:before="1" w:after="0" w:line="240" w:lineRule="auto"/>
        <w:ind w:left="0" w:right="718" w:firstLine="0"/>
        <w:jc w:val="center"/>
      </w:pPr>
      <w:r>
        <w:t>ТЕМАТИЧЕСКИЙ ПЛАН ПРЕДМЕТА «ОСНОВЫ СОЦИАЛЬНОЙ ЖИЗНИ»</w:t>
      </w:r>
    </w:p>
    <w:p w14:paraId="16A62D3C">
      <w:pPr>
        <w:pStyle w:val="2"/>
        <w:spacing w:before="1" w:after="0" w:line="240" w:lineRule="auto"/>
        <w:ind w:left="0" w:right="718" w:firstLine="0"/>
        <w:jc w:val="center"/>
        <w:rPr>
          <w:b w:val="0"/>
          <w:sz w:val="27"/>
        </w:rPr>
      </w:pPr>
      <w:r>
        <w:t>5 класс</w:t>
      </w:r>
    </w:p>
    <w:tbl>
      <w:tblPr>
        <w:tblStyle w:val="309"/>
        <w:tblW w:w="8649" w:type="dxa"/>
        <w:tblInd w:w="753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-5" w:type="dxa"/>
          <w:bottom w:w="0" w:type="dxa"/>
          <w:right w:w="108" w:type="dxa"/>
        </w:tblCellMar>
      </w:tblPr>
      <w:tblGrid>
        <w:gridCol w:w="960"/>
        <w:gridCol w:w="5421"/>
        <w:gridCol w:w="2268"/>
      </w:tblGrid>
      <w:tr w14:paraId="08EECB6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2F51D5B">
            <w:pPr>
              <w:pStyle w:val="307"/>
              <w:spacing w:line="254" w:lineRule="exact"/>
              <w:ind w:right="195" w:firstLine="0"/>
              <w:jc w:val="right"/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4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17C3565">
            <w:pPr>
              <w:pStyle w:val="307"/>
              <w:spacing w:line="254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раздела</w:t>
            </w:r>
          </w:p>
        </w:tc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350DD23">
            <w:pPr>
              <w:pStyle w:val="307"/>
              <w:spacing w:line="254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</w:tr>
      <w:tr w14:paraId="5A26574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2B1BBE2">
            <w:pPr>
              <w:pStyle w:val="307"/>
              <w:spacing w:line="258" w:lineRule="exact"/>
              <w:ind w:left="467" w:firstLine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B45CD06">
            <w:pPr>
              <w:pStyle w:val="307"/>
              <w:spacing w:line="258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Диагностика знаний и умений</w:t>
            </w:r>
          </w:p>
        </w:tc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750A545">
            <w:pPr>
              <w:pStyle w:val="307"/>
              <w:spacing w:line="258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14:paraId="00261C8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0BE1494">
            <w:pPr>
              <w:pStyle w:val="307"/>
              <w:spacing w:line="254" w:lineRule="exact"/>
              <w:ind w:left="467" w:firstLine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AC1EDD9">
            <w:pPr>
              <w:pStyle w:val="307"/>
              <w:spacing w:line="254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7286A7E">
            <w:pPr>
              <w:pStyle w:val="307"/>
              <w:spacing w:line="254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6F8C66D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6264369">
            <w:pPr>
              <w:pStyle w:val="307"/>
              <w:spacing w:line="258" w:lineRule="exact"/>
              <w:ind w:left="467" w:firstLine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D321C7C">
            <w:pPr>
              <w:pStyle w:val="307"/>
              <w:spacing w:line="258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Личная гигиена и здоровье</w:t>
            </w:r>
          </w:p>
        </w:tc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A15FF18">
            <w:pPr>
              <w:pStyle w:val="307"/>
              <w:spacing w:line="258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14:paraId="151E62C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ED16B97">
            <w:pPr>
              <w:pStyle w:val="307"/>
              <w:spacing w:line="254" w:lineRule="exact"/>
              <w:ind w:left="467" w:firstLine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1F73F3F">
            <w:pPr>
              <w:pStyle w:val="307"/>
              <w:spacing w:line="254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Охрана здоровья</w:t>
            </w:r>
          </w:p>
        </w:tc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3570618">
            <w:pPr>
              <w:pStyle w:val="307"/>
              <w:spacing w:line="254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14:paraId="5B140C0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DEFB141">
            <w:pPr>
              <w:pStyle w:val="307"/>
              <w:spacing w:line="258" w:lineRule="exact"/>
              <w:ind w:left="467" w:firstLine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C45C0DB">
            <w:pPr>
              <w:pStyle w:val="307"/>
              <w:spacing w:line="258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Жилище</w:t>
            </w:r>
          </w:p>
        </w:tc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B5E496C">
            <w:pPr>
              <w:pStyle w:val="307"/>
              <w:spacing w:line="258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031EB6E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3820011">
            <w:pPr>
              <w:pStyle w:val="307"/>
              <w:spacing w:line="254" w:lineRule="exact"/>
              <w:ind w:left="467" w:firstLine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34F132B">
            <w:pPr>
              <w:pStyle w:val="307"/>
              <w:spacing w:line="254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Одежда и обувь</w:t>
            </w:r>
          </w:p>
        </w:tc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65DFD50">
            <w:pPr>
              <w:pStyle w:val="307"/>
              <w:spacing w:line="254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08355D9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742A7C2">
            <w:pPr>
              <w:pStyle w:val="307"/>
              <w:spacing w:line="258" w:lineRule="exact"/>
              <w:ind w:left="467" w:firstLine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6E8ECE6">
            <w:pPr>
              <w:pStyle w:val="307"/>
              <w:spacing w:line="258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DEED75D">
            <w:pPr>
              <w:pStyle w:val="307"/>
              <w:spacing w:line="258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14:paraId="2AD9910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A6EC4BF">
            <w:pPr>
              <w:pStyle w:val="307"/>
              <w:spacing w:line="254" w:lineRule="exact"/>
              <w:ind w:left="467" w:firstLine="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897DF5A">
            <w:pPr>
              <w:pStyle w:val="307"/>
              <w:spacing w:line="254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BBC1930">
            <w:pPr>
              <w:pStyle w:val="307"/>
              <w:spacing w:line="254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14:paraId="5D298FB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6134CC4">
            <w:pPr>
              <w:pStyle w:val="307"/>
              <w:spacing w:line="258" w:lineRule="exact"/>
              <w:ind w:left="467" w:firstLine="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4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DD9705A">
            <w:pPr>
              <w:pStyle w:val="307"/>
              <w:spacing w:line="258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Средства связи</w:t>
            </w:r>
          </w:p>
        </w:tc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27242B3">
            <w:pPr>
              <w:pStyle w:val="307"/>
              <w:spacing w:line="258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4BB71AE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63B10BA">
            <w:pPr>
              <w:pStyle w:val="307"/>
              <w:spacing w:line="255" w:lineRule="exact"/>
              <w:ind w:right="180" w:firstLine="0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4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1354BBD">
            <w:pPr>
              <w:pStyle w:val="307"/>
              <w:spacing w:line="255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CC9BA6F">
            <w:pPr>
              <w:pStyle w:val="307"/>
              <w:spacing w:line="255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14:paraId="518C917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649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4FF1D53">
            <w:pPr>
              <w:pStyle w:val="307"/>
              <w:tabs>
                <w:tab w:val="right" w:pos="6733"/>
              </w:tabs>
              <w:spacing w:line="258" w:lineRule="exact"/>
              <w:ind w:left="1519" w:firstLine="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34</w:t>
            </w:r>
          </w:p>
        </w:tc>
      </w:tr>
    </w:tbl>
    <w:p w14:paraId="1E2AC9C2"/>
    <w:p w14:paraId="6885FF74">
      <w:pPr>
        <w:spacing w:before="72" w:after="0"/>
        <w:ind w:left="902" w:right="723" w:firstLine="0"/>
        <w:jc w:val="center"/>
        <w:rPr>
          <w:b/>
          <w:sz w:val="24"/>
        </w:rPr>
      </w:pPr>
    </w:p>
    <w:p w14:paraId="1D131CA7">
      <w:pPr>
        <w:spacing w:before="72" w:after="0"/>
        <w:ind w:left="902" w:right="723" w:firstLine="0"/>
        <w:jc w:val="center"/>
      </w:pPr>
      <w:r>
        <w:rPr>
          <w:b/>
          <w:sz w:val="24"/>
        </w:rPr>
        <w:t>ОПИСАНИЕ МАТЕРИАЛЬНО-ТЕХНИЧЕСКОГО ОБЕСПЕЧЕНИЯ ОБРАЗОВАТЕЛЬНОЙ  ДЕЯТЕЛЬНОСТИ</w:t>
      </w:r>
    </w:p>
    <w:p w14:paraId="5A750241">
      <w:pPr>
        <w:spacing w:before="199" w:after="0"/>
        <w:ind w:left="292" w:right="107" w:firstLine="424"/>
        <w:jc w:val="both"/>
      </w:pPr>
      <w:r>
        <w:t>Для обеспечения реализации содержания программы, повышению коррекционно-воспитательного процесса, развитию познавательной деятельности, выработке навыков самостоятельности и сознательной дисциплины у учащихся используют специально оборудованный кабинет, с четко определенными и специально оборудованными зонами. Проведение уроков в специально оборудованном кабинете могут показать учащимся в каких жизненных ситуациях или видах деятельности они могут применить полученные знания и умения.</w:t>
      </w:r>
    </w:p>
    <w:p w14:paraId="1F311735">
      <w:pPr>
        <w:spacing w:before="2" w:after="0"/>
        <w:ind w:left="292" w:right="122" w:firstLine="424"/>
        <w:jc w:val="both"/>
      </w:pPr>
      <w:r>
        <w:t>Так же используются презентации, видеофрагменты, таблицы, плакаты, дидактический и раздаточный материал по основным темам для формирования наиболее полных и достоверных знаний.</w:t>
      </w:r>
    </w:p>
    <w:p w14:paraId="02FC4062">
      <w:pPr>
        <w:pStyle w:val="8"/>
        <w:spacing w:before="112" w:after="0"/>
        <w:ind w:left="180" w:firstLine="0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Печатные пособия</w:t>
      </w:r>
    </w:p>
    <w:p w14:paraId="1E7ABFA0">
      <w:pPr>
        <w:pStyle w:val="306"/>
        <w:numPr>
          <w:ilvl w:val="0"/>
          <w:numId w:val="8"/>
        </w:numPr>
        <w:tabs>
          <w:tab w:val="left" w:pos="720"/>
          <w:tab w:val="left" w:pos="721"/>
        </w:tabs>
        <w:ind w:left="720" w:hanging="429"/>
        <w:rPr>
          <w:sz w:val="24"/>
        </w:rPr>
      </w:pPr>
      <w:r>
        <w:rPr>
          <w:sz w:val="24"/>
        </w:rPr>
        <w:t>Адрес</w:t>
      </w:r>
    </w:p>
    <w:p w14:paraId="47BE35E2">
      <w:pPr>
        <w:pStyle w:val="306"/>
        <w:numPr>
          <w:ilvl w:val="0"/>
          <w:numId w:val="8"/>
        </w:numPr>
        <w:tabs>
          <w:tab w:val="left" w:pos="720"/>
          <w:tab w:val="left" w:pos="721"/>
        </w:tabs>
        <w:ind w:left="720" w:hanging="429"/>
        <w:rPr>
          <w:sz w:val="24"/>
        </w:rPr>
      </w:pPr>
      <w:r>
        <w:rPr>
          <w:sz w:val="24"/>
        </w:rPr>
        <w:t>Гигиена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</w:p>
    <w:p w14:paraId="0A641B73">
      <w:pPr>
        <w:pStyle w:val="306"/>
        <w:numPr>
          <w:ilvl w:val="0"/>
          <w:numId w:val="8"/>
        </w:numPr>
        <w:tabs>
          <w:tab w:val="left" w:pos="720"/>
          <w:tab w:val="left" w:pos="721"/>
        </w:tabs>
        <w:ind w:left="720" w:hanging="429"/>
        <w:rPr>
          <w:sz w:val="24"/>
        </w:rPr>
      </w:pPr>
      <w:r>
        <w:rPr>
          <w:sz w:val="24"/>
        </w:rPr>
        <w:t>Гигиена полости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рта</w:t>
      </w:r>
    </w:p>
    <w:p w14:paraId="20D6A0EF">
      <w:pPr>
        <w:pStyle w:val="306"/>
        <w:numPr>
          <w:ilvl w:val="0"/>
          <w:numId w:val="8"/>
        </w:numPr>
        <w:tabs>
          <w:tab w:val="left" w:pos="720"/>
          <w:tab w:val="left" w:pos="721"/>
        </w:tabs>
        <w:ind w:left="720" w:hanging="429"/>
        <w:rPr>
          <w:sz w:val="24"/>
        </w:rPr>
      </w:pPr>
      <w:r>
        <w:rPr>
          <w:sz w:val="24"/>
        </w:rPr>
        <w:t>Движение учащихся группами и в</w:t>
      </w:r>
      <w:r>
        <w:rPr>
          <w:spacing w:val="5"/>
          <w:sz w:val="24"/>
        </w:rPr>
        <w:t xml:space="preserve"> </w:t>
      </w:r>
      <w:r>
        <w:rPr>
          <w:sz w:val="24"/>
        </w:rPr>
        <w:t>колонне</w:t>
      </w:r>
    </w:p>
    <w:p w14:paraId="164A6CD8">
      <w:pPr>
        <w:pStyle w:val="306"/>
        <w:numPr>
          <w:ilvl w:val="0"/>
          <w:numId w:val="8"/>
        </w:numPr>
        <w:tabs>
          <w:tab w:val="left" w:pos="720"/>
          <w:tab w:val="left" w:pos="721"/>
        </w:tabs>
        <w:spacing w:before="1" w:after="0"/>
        <w:ind w:left="720" w:hanging="429"/>
        <w:rPr>
          <w:sz w:val="24"/>
        </w:rPr>
      </w:pPr>
      <w:r>
        <w:rPr>
          <w:spacing w:val="-3"/>
          <w:sz w:val="24"/>
        </w:rPr>
        <w:t xml:space="preserve">На </w:t>
      </w:r>
      <w:r>
        <w:rPr>
          <w:sz w:val="24"/>
        </w:rPr>
        <w:t>улицах</w:t>
      </w:r>
      <w:r>
        <w:rPr>
          <w:spacing w:val="7"/>
          <w:sz w:val="24"/>
        </w:rPr>
        <w:t xml:space="preserve"> </w:t>
      </w:r>
      <w:r>
        <w:rPr>
          <w:sz w:val="24"/>
        </w:rPr>
        <w:t>города</w:t>
      </w:r>
    </w:p>
    <w:p w14:paraId="032F9B3F">
      <w:pPr>
        <w:pStyle w:val="306"/>
        <w:numPr>
          <w:ilvl w:val="0"/>
          <w:numId w:val="8"/>
        </w:numPr>
        <w:tabs>
          <w:tab w:val="left" w:pos="720"/>
          <w:tab w:val="left" w:pos="721"/>
        </w:tabs>
        <w:ind w:left="720" w:hanging="429"/>
        <w:rPr>
          <w:sz w:val="24"/>
        </w:rPr>
      </w:pPr>
      <w:r>
        <w:rPr>
          <w:sz w:val="24"/>
        </w:rPr>
        <w:t>Оборудование кухни и требования к ее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</w:t>
      </w:r>
    </w:p>
    <w:p w14:paraId="0115E970">
      <w:pPr>
        <w:pStyle w:val="306"/>
        <w:numPr>
          <w:ilvl w:val="0"/>
          <w:numId w:val="8"/>
        </w:numPr>
        <w:tabs>
          <w:tab w:val="left" w:pos="720"/>
          <w:tab w:val="left" w:pos="721"/>
        </w:tabs>
        <w:ind w:left="720" w:hanging="429"/>
        <w:rPr>
          <w:sz w:val="24"/>
        </w:rPr>
      </w:pPr>
      <w:r>
        <w:rPr>
          <w:sz w:val="24"/>
        </w:rPr>
        <w:t>Обход транспорта</w:t>
      </w:r>
    </w:p>
    <w:p w14:paraId="4E55C46B">
      <w:pPr>
        <w:pStyle w:val="306"/>
        <w:numPr>
          <w:ilvl w:val="0"/>
          <w:numId w:val="8"/>
        </w:numPr>
        <w:tabs>
          <w:tab w:val="left" w:pos="720"/>
          <w:tab w:val="left" w:pos="721"/>
        </w:tabs>
        <w:ind w:left="720" w:hanging="429"/>
        <w:rPr>
          <w:sz w:val="24"/>
        </w:rPr>
      </w:pPr>
      <w:r>
        <w:rPr>
          <w:sz w:val="24"/>
        </w:rPr>
        <w:t xml:space="preserve">Переход </w:t>
      </w:r>
      <w:r>
        <w:rPr>
          <w:spacing w:val="-3"/>
          <w:sz w:val="24"/>
        </w:rPr>
        <w:t xml:space="preserve">улиц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дорог</w:t>
      </w:r>
    </w:p>
    <w:p w14:paraId="1608BB42">
      <w:pPr>
        <w:pStyle w:val="306"/>
        <w:numPr>
          <w:ilvl w:val="0"/>
          <w:numId w:val="8"/>
        </w:numPr>
        <w:tabs>
          <w:tab w:val="left" w:pos="720"/>
          <w:tab w:val="left" w:pos="721"/>
        </w:tabs>
        <w:ind w:left="720" w:hanging="429"/>
        <w:rPr>
          <w:sz w:val="24"/>
        </w:rPr>
      </w:pPr>
      <w:r>
        <w:rPr>
          <w:sz w:val="24"/>
        </w:rPr>
        <w:t>Пешеходные переходы</w:t>
      </w:r>
    </w:p>
    <w:p w14:paraId="0E7E08E8">
      <w:pPr>
        <w:pStyle w:val="306"/>
        <w:numPr>
          <w:ilvl w:val="0"/>
          <w:numId w:val="8"/>
        </w:numPr>
        <w:tabs>
          <w:tab w:val="left" w:pos="721"/>
        </w:tabs>
        <w:ind w:left="720" w:hanging="429"/>
        <w:rPr>
          <w:sz w:val="24"/>
        </w:rPr>
      </w:pPr>
      <w:r>
        <w:rPr>
          <w:sz w:val="24"/>
        </w:rPr>
        <w:t>Правила безопасной 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приспособлениями</w:t>
      </w:r>
    </w:p>
    <w:p w14:paraId="7B09E12A">
      <w:pPr>
        <w:pStyle w:val="306"/>
        <w:numPr>
          <w:ilvl w:val="0"/>
          <w:numId w:val="8"/>
        </w:numPr>
        <w:tabs>
          <w:tab w:val="left" w:pos="721"/>
        </w:tabs>
        <w:ind w:left="720" w:hanging="429"/>
        <w:rPr>
          <w:sz w:val="24"/>
        </w:rPr>
      </w:pPr>
      <w:r>
        <w:rPr>
          <w:sz w:val="24"/>
        </w:rPr>
        <w:t>Правила безопасной работы с газовой</w:t>
      </w:r>
      <w:r>
        <w:rPr>
          <w:spacing w:val="-7"/>
          <w:sz w:val="24"/>
        </w:rPr>
        <w:t xml:space="preserve"> </w:t>
      </w:r>
      <w:r>
        <w:rPr>
          <w:sz w:val="24"/>
        </w:rPr>
        <w:t>плитой</w:t>
      </w:r>
    </w:p>
    <w:p w14:paraId="67B8D4C8">
      <w:pPr>
        <w:pStyle w:val="306"/>
        <w:numPr>
          <w:ilvl w:val="0"/>
          <w:numId w:val="8"/>
        </w:numPr>
        <w:tabs>
          <w:tab w:val="left" w:pos="721"/>
        </w:tabs>
        <w:ind w:left="720" w:hanging="429"/>
        <w:rPr>
          <w:sz w:val="24"/>
        </w:rPr>
      </w:pPr>
      <w:r>
        <w:rPr>
          <w:sz w:val="24"/>
        </w:rPr>
        <w:t>Правила безопасной работы с горячей</w:t>
      </w:r>
      <w:r>
        <w:rPr>
          <w:spacing w:val="-12"/>
          <w:sz w:val="24"/>
        </w:rPr>
        <w:t xml:space="preserve"> </w:t>
      </w:r>
      <w:r>
        <w:rPr>
          <w:sz w:val="24"/>
        </w:rPr>
        <w:t>жидкостью</w:t>
      </w:r>
    </w:p>
    <w:p w14:paraId="6A8D8AD3">
      <w:pPr>
        <w:pStyle w:val="306"/>
        <w:numPr>
          <w:ilvl w:val="0"/>
          <w:numId w:val="8"/>
        </w:numPr>
        <w:tabs>
          <w:tab w:val="left" w:pos="721"/>
        </w:tabs>
        <w:ind w:left="720" w:hanging="429"/>
        <w:rPr>
          <w:sz w:val="24"/>
        </w:rPr>
      </w:pPr>
      <w:r>
        <w:rPr>
          <w:sz w:val="24"/>
        </w:rPr>
        <w:t>Правила безопасности при работе с ручными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инструментами</w:t>
      </w:r>
    </w:p>
    <w:p w14:paraId="3F52B176">
      <w:pPr>
        <w:pStyle w:val="306"/>
        <w:numPr>
          <w:ilvl w:val="0"/>
          <w:numId w:val="8"/>
        </w:numPr>
        <w:tabs>
          <w:tab w:val="left" w:pos="721"/>
        </w:tabs>
        <w:ind w:left="720" w:hanging="429"/>
        <w:rPr>
          <w:sz w:val="24"/>
        </w:rPr>
      </w:pPr>
      <w:r>
        <w:rPr>
          <w:sz w:val="24"/>
        </w:rPr>
        <w:t>Правила дорожного движения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велосипедистов</w:t>
      </w:r>
    </w:p>
    <w:p w14:paraId="28A7457C">
      <w:pPr>
        <w:pStyle w:val="306"/>
        <w:numPr>
          <w:ilvl w:val="0"/>
          <w:numId w:val="8"/>
        </w:numPr>
        <w:tabs>
          <w:tab w:val="left" w:pos="721"/>
        </w:tabs>
        <w:ind w:left="720" w:hanging="429"/>
        <w:rPr>
          <w:sz w:val="24"/>
        </w:rPr>
      </w:pPr>
      <w:r>
        <w:rPr>
          <w:sz w:val="24"/>
        </w:rPr>
        <w:t>Правила личной</w:t>
      </w:r>
      <w:r>
        <w:rPr>
          <w:spacing w:val="-16"/>
          <w:sz w:val="24"/>
        </w:rPr>
        <w:t xml:space="preserve"> </w:t>
      </w:r>
      <w:r>
        <w:rPr>
          <w:sz w:val="24"/>
        </w:rPr>
        <w:t>гигиены</w:t>
      </w:r>
    </w:p>
    <w:p w14:paraId="77C5D82B">
      <w:pPr>
        <w:pStyle w:val="306"/>
        <w:numPr>
          <w:ilvl w:val="0"/>
          <w:numId w:val="8"/>
        </w:numPr>
        <w:tabs>
          <w:tab w:val="left" w:pos="721"/>
        </w:tabs>
        <w:ind w:left="720" w:hanging="429"/>
        <w:rPr>
          <w:sz w:val="24"/>
        </w:rPr>
      </w:pPr>
      <w:r>
        <w:rPr>
          <w:sz w:val="24"/>
        </w:rPr>
        <w:t>Правила личной</w:t>
      </w:r>
      <w:r>
        <w:rPr>
          <w:spacing w:val="-16"/>
          <w:sz w:val="24"/>
        </w:rPr>
        <w:t xml:space="preserve"> </w:t>
      </w:r>
      <w:r>
        <w:rPr>
          <w:sz w:val="24"/>
        </w:rPr>
        <w:t>гигиены</w:t>
      </w:r>
    </w:p>
    <w:p w14:paraId="0D265C7D">
      <w:pPr>
        <w:pStyle w:val="306"/>
        <w:numPr>
          <w:ilvl w:val="0"/>
          <w:numId w:val="8"/>
        </w:numPr>
        <w:tabs>
          <w:tab w:val="left" w:pos="721"/>
        </w:tabs>
        <w:ind w:left="720" w:hanging="429"/>
        <w:rPr>
          <w:sz w:val="24"/>
        </w:rPr>
      </w:pPr>
      <w:r>
        <w:rPr>
          <w:sz w:val="24"/>
        </w:rPr>
        <w:t>Правила поведения в кабинете СБО</w:t>
      </w:r>
    </w:p>
    <w:p w14:paraId="40DAB16B">
      <w:pPr>
        <w:pStyle w:val="306"/>
        <w:numPr>
          <w:ilvl w:val="0"/>
          <w:numId w:val="8"/>
        </w:numPr>
        <w:tabs>
          <w:tab w:val="left" w:pos="721"/>
        </w:tabs>
        <w:ind w:left="720" w:hanging="429"/>
        <w:rPr>
          <w:sz w:val="24"/>
        </w:rPr>
      </w:pPr>
      <w:r>
        <w:rPr>
          <w:sz w:val="24"/>
        </w:rPr>
        <w:t>Правила техники безопасности при работе с горячей посудой и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жидкостью</w:t>
      </w:r>
    </w:p>
    <w:p w14:paraId="7F6DC5AC">
      <w:pPr>
        <w:pStyle w:val="306"/>
        <w:numPr>
          <w:ilvl w:val="0"/>
          <w:numId w:val="8"/>
        </w:numPr>
        <w:tabs>
          <w:tab w:val="left" w:pos="721"/>
        </w:tabs>
        <w:ind w:left="720" w:hanging="429"/>
        <w:rPr>
          <w:sz w:val="24"/>
        </w:rPr>
      </w:pPr>
      <w:r>
        <w:rPr>
          <w:sz w:val="24"/>
        </w:rPr>
        <w:t>Предупреждение воздушно-капельных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инфекций</w:t>
      </w:r>
    </w:p>
    <w:p w14:paraId="7A32B8DD">
      <w:pPr>
        <w:pStyle w:val="306"/>
        <w:numPr>
          <w:ilvl w:val="0"/>
          <w:numId w:val="8"/>
        </w:numPr>
        <w:tabs>
          <w:tab w:val="left" w:pos="721"/>
        </w:tabs>
        <w:ind w:left="720" w:hanging="429"/>
        <w:rPr>
          <w:sz w:val="24"/>
        </w:rPr>
      </w:pPr>
      <w:r>
        <w:rPr>
          <w:sz w:val="24"/>
        </w:rPr>
        <w:t>Причины дорожно-транспортных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происшествий</w:t>
      </w:r>
    </w:p>
    <w:p w14:paraId="776CD0ED">
      <w:pPr>
        <w:pStyle w:val="306"/>
        <w:numPr>
          <w:ilvl w:val="0"/>
          <w:numId w:val="8"/>
        </w:numPr>
        <w:tabs>
          <w:tab w:val="left" w:pos="721"/>
        </w:tabs>
        <w:ind w:left="720" w:hanging="429"/>
        <w:rPr>
          <w:sz w:val="24"/>
        </w:rPr>
      </w:pPr>
      <w:r>
        <w:rPr>
          <w:sz w:val="24"/>
        </w:rPr>
        <w:t>Суточная потребность в</w:t>
      </w:r>
      <w:r>
        <w:rPr>
          <w:spacing w:val="-4"/>
          <w:sz w:val="24"/>
        </w:rPr>
        <w:t xml:space="preserve"> </w:t>
      </w:r>
      <w:r>
        <w:rPr>
          <w:sz w:val="24"/>
        </w:rPr>
        <w:t>витаминах</w:t>
      </w:r>
    </w:p>
    <w:p w14:paraId="7959F56E">
      <w:pPr>
        <w:pStyle w:val="306"/>
        <w:numPr>
          <w:ilvl w:val="0"/>
          <w:numId w:val="8"/>
        </w:numPr>
        <w:tabs>
          <w:tab w:val="left" w:pos="721"/>
        </w:tabs>
        <w:spacing w:before="1" w:after="0"/>
        <w:ind w:left="720" w:hanging="429"/>
        <w:rPr>
          <w:sz w:val="24"/>
        </w:rPr>
      </w:pPr>
      <w:r>
        <w:rPr>
          <w:sz w:val="24"/>
        </w:rPr>
        <w:t>Транспортные средства</w:t>
      </w:r>
    </w:p>
    <w:p w14:paraId="72CD0DD4">
      <w:pPr>
        <w:pStyle w:val="306"/>
        <w:numPr>
          <w:ilvl w:val="0"/>
          <w:numId w:val="8"/>
        </w:numPr>
        <w:tabs>
          <w:tab w:val="left" w:pos="721"/>
        </w:tabs>
        <w:ind w:left="720" w:hanging="429"/>
        <w:rPr>
          <w:sz w:val="24"/>
        </w:rPr>
      </w:pPr>
      <w:r>
        <w:rPr>
          <w:sz w:val="24"/>
        </w:rPr>
        <w:t>Требования к обработке и хранению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</w:p>
    <w:p w14:paraId="3FD50F96">
      <w:pPr>
        <w:pStyle w:val="8"/>
        <w:spacing w:before="4" w:after="0"/>
      </w:pPr>
    </w:p>
    <w:p w14:paraId="3FA46884">
      <w:pPr>
        <w:pStyle w:val="2"/>
        <w:ind w:left="3433" w:firstLine="0"/>
      </w:pPr>
      <w:r>
        <w:t>Учебно-практическое оборудование</w:t>
      </w:r>
    </w:p>
    <w:p w14:paraId="719FB3AE">
      <w:pPr>
        <w:pStyle w:val="8"/>
        <w:spacing w:line="274" w:lineRule="exact"/>
        <w:ind w:left="3517" w:firstLine="0"/>
      </w:pPr>
      <w:r>
        <w:rPr>
          <w:spacing w:val="-60"/>
          <w:u w:val="single"/>
        </w:rPr>
        <w:t xml:space="preserve"> </w:t>
      </w:r>
      <w:r>
        <w:rPr>
          <w:u w:val="single"/>
        </w:rPr>
        <w:t>Раздел «Личная гигиена и здоровье»</w:t>
      </w:r>
    </w:p>
    <w:p w14:paraId="2AF5FD81">
      <w:pPr>
        <w:pStyle w:val="306"/>
        <w:numPr>
          <w:ilvl w:val="0"/>
          <w:numId w:val="9"/>
        </w:numPr>
        <w:tabs>
          <w:tab w:val="left" w:pos="720"/>
          <w:tab w:val="left" w:pos="721"/>
        </w:tabs>
        <w:ind w:left="720" w:hanging="429"/>
        <w:rPr>
          <w:sz w:val="24"/>
        </w:rPr>
      </w:pPr>
      <w:r>
        <w:rPr>
          <w:sz w:val="24"/>
        </w:rPr>
        <w:t>Бритвенные принадлежности (станок со съемными лезвиями, кисточка для</w:t>
      </w:r>
      <w:r>
        <w:rPr>
          <w:spacing w:val="-9"/>
          <w:sz w:val="24"/>
        </w:rPr>
        <w:t xml:space="preserve"> </w:t>
      </w:r>
      <w:r>
        <w:rPr>
          <w:sz w:val="24"/>
        </w:rPr>
        <w:t>бритья)</w:t>
      </w:r>
    </w:p>
    <w:p w14:paraId="28232FB0">
      <w:pPr>
        <w:pStyle w:val="306"/>
        <w:numPr>
          <w:ilvl w:val="0"/>
          <w:numId w:val="9"/>
        </w:numPr>
        <w:tabs>
          <w:tab w:val="left" w:pos="720"/>
          <w:tab w:val="left" w:pos="721"/>
        </w:tabs>
        <w:ind w:left="720" w:hanging="429"/>
        <w:rPr>
          <w:sz w:val="24"/>
        </w:rPr>
      </w:pPr>
      <w:r>
        <w:rPr>
          <w:sz w:val="24"/>
        </w:rPr>
        <w:t>Губки, мочалки из натурального и синтетического волокна для мытья</w:t>
      </w:r>
      <w:r>
        <w:rPr>
          <w:spacing w:val="-5"/>
          <w:sz w:val="24"/>
        </w:rPr>
        <w:t xml:space="preserve"> </w:t>
      </w:r>
      <w:r>
        <w:rPr>
          <w:sz w:val="24"/>
        </w:rPr>
        <w:t>тела</w:t>
      </w:r>
    </w:p>
    <w:p w14:paraId="1CB23BFB">
      <w:pPr>
        <w:pStyle w:val="306"/>
        <w:numPr>
          <w:ilvl w:val="0"/>
          <w:numId w:val="9"/>
        </w:numPr>
        <w:tabs>
          <w:tab w:val="left" w:pos="720"/>
          <w:tab w:val="left" w:pos="721"/>
        </w:tabs>
        <w:ind w:left="720" w:hanging="429"/>
        <w:rPr>
          <w:sz w:val="24"/>
        </w:rPr>
      </w:pPr>
      <w:r>
        <w:rPr>
          <w:sz w:val="24"/>
        </w:rPr>
        <w:t>Зеркало</w:t>
      </w:r>
    </w:p>
    <w:p w14:paraId="07C59E3A">
      <w:pPr>
        <w:pStyle w:val="306"/>
        <w:numPr>
          <w:ilvl w:val="0"/>
          <w:numId w:val="9"/>
        </w:numPr>
        <w:tabs>
          <w:tab w:val="left" w:pos="720"/>
          <w:tab w:val="left" w:pos="721"/>
        </w:tabs>
        <w:spacing w:before="1" w:after="0"/>
        <w:ind w:left="720" w:hanging="429"/>
        <w:rPr>
          <w:sz w:val="24"/>
        </w:rPr>
      </w:pPr>
      <w:r>
        <w:rPr>
          <w:sz w:val="24"/>
        </w:rPr>
        <w:t>Зубные щетки, зубные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пасты</w:t>
      </w:r>
    </w:p>
    <w:p w14:paraId="10CA544C">
      <w:pPr>
        <w:pStyle w:val="306"/>
        <w:numPr>
          <w:ilvl w:val="0"/>
          <w:numId w:val="9"/>
        </w:numPr>
        <w:tabs>
          <w:tab w:val="left" w:pos="720"/>
          <w:tab w:val="left" w:pos="721"/>
        </w:tabs>
        <w:ind w:left="720" w:hanging="429"/>
        <w:rPr>
          <w:sz w:val="24"/>
        </w:rPr>
      </w:pPr>
      <w:r>
        <w:rPr>
          <w:sz w:val="24"/>
        </w:rPr>
        <w:t>Крем, мыло, шампуни для различных типов волос и кожи, дезодоранты,</w:t>
      </w:r>
      <w:r>
        <w:rPr>
          <w:spacing w:val="-11"/>
          <w:sz w:val="24"/>
        </w:rPr>
        <w:t xml:space="preserve"> </w:t>
      </w:r>
      <w:r>
        <w:rPr>
          <w:sz w:val="24"/>
        </w:rPr>
        <w:t>одеколон</w:t>
      </w:r>
    </w:p>
    <w:p w14:paraId="3C16FD23">
      <w:pPr>
        <w:pStyle w:val="306"/>
        <w:numPr>
          <w:ilvl w:val="0"/>
          <w:numId w:val="9"/>
        </w:numPr>
        <w:tabs>
          <w:tab w:val="left" w:pos="720"/>
          <w:tab w:val="left" w:pos="721"/>
        </w:tabs>
        <w:ind w:left="720" w:hanging="429"/>
        <w:rPr>
          <w:sz w:val="24"/>
        </w:rPr>
      </w:pPr>
      <w:r>
        <w:rPr>
          <w:sz w:val="24"/>
        </w:rPr>
        <w:t>Маникюрный набор (ножницы,</w:t>
      </w:r>
      <w:r>
        <w:rPr>
          <w:spacing w:val="-2"/>
          <w:sz w:val="24"/>
        </w:rPr>
        <w:t xml:space="preserve"> </w:t>
      </w:r>
      <w:r>
        <w:rPr>
          <w:sz w:val="24"/>
        </w:rPr>
        <w:t>пилка)</w:t>
      </w:r>
    </w:p>
    <w:p w14:paraId="1B21641E">
      <w:pPr>
        <w:pStyle w:val="306"/>
        <w:numPr>
          <w:ilvl w:val="0"/>
          <w:numId w:val="9"/>
        </w:numPr>
        <w:tabs>
          <w:tab w:val="left" w:pos="720"/>
          <w:tab w:val="left" w:pos="721"/>
        </w:tabs>
        <w:ind w:left="720" w:hanging="429"/>
        <w:rPr>
          <w:sz w:val="24"/>
        </w:rPr>
      </w:pPr>
      <w:r>
        <w:rPr>
          <w:sz w:val="24"/>
        </w:rPr>
        <w:t>Полотенца (для тела,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ног)</w:t>
      </w:r>
    </w:p>
    <w:p w14:paraId="5C19868B">
      <w:pPr>
        <w:pStyle w:val="306"/>
        <w:numPr>
          <w:ilvl w:val="0"/>
          <w:numId w:val="9"/>
        </w:numPr>
        <w:tabs>
          <w:tab w:val="left" w:pos="720"/>
          <w:tab w:val="left" w:pos="721"/>
        </w:tabs>
        <w:ind w:left="720" w:hanging="429"/>
        <w:rPr>
          <w:sz w:val="24"/>
        </w:rPr>
      </w:pPr>
      <w:r>
        <w:rPr>
          <w:sz w:val="24"/>
        </w:rPr>
        <w:t>Расчёски, массажные щетки для волос</w:t>
      </w:r>
    </w:p>
    <w:p w14:paraId="4270538D">
      <w:pPr>
        <w:pStyle w:val="8"/>
        <w:ind w:left="4029" w:firstLine="0"/>
      </w:pPr>
      <w:r>
        <w:rPr>
          <w:spacing w:val="-60"/>
          <w:u w:val="single"/>
        </w:rPr>
        <w:t xml:space="preserve"> </w:t>
      </w:r>
      <w:r>
        <w:rPr>
          <w:u w:val="single"/>
        </w:rPr>
        <w:t>Раздел «»Одежда и обувь»</w:t>
      </w:r>
    </w:p>
    <w:p w14:paraId="4259900E">
      <w:pPr>
        <w:pStyle w:val="306"/>
        <w:numPr>
          <w:ilvl w:val="0"/>
          <w:numId w:val="10"/>
        </w:numPr>
        <w:tabs>
          <w:tab w:val="left" w:pos="720"/>
          <w:tab w:val="left" w:pos="721"/>
        </w:tabs>
        <w:ind w:left="720" w:hanging="429"/>
        <w:rPr>
          <w:sz w:val="24"/>
        </w:rPr>
      </w:pPr>
      <w:r>
        <w:rPr>
          <w:sz w:val="24"/>
        </w:rPr>
        <w:t>Инструкции по эксплуатации, уходу за одеждой и</w:t>
      </w:r>
      <w:r>
        <w:rPr>
          <w:spacing w:val="-5"/>
          <w:sz w:val="24"/>
        </w:rPr>
        <w:t xml:space="preserve"> </w:t>
      </w:r>
      <w:r>
        <w:rPr>
          <w:sz w:val="24"/>
        </w:rPr>
        <w:t>обувью</w:t>
      </w:r>
    </w:p>
    <w:p w14:paraId="03E59B04">
      <w:pPr>
        <w:pStyle w:val="306"/>
        <w:numPr>
          <w:ilvl w:val="0"/>
          <w:numId w:val="10"/>
        </w:numPr>
        <w:tabs>
          <w:tab w:val="left" w:pos="720"/>
          <w:tab w:val="left" w:pos="721"/>
        </w:tabs>
        <w:ind w:left="720" w:hanging="429"/>
        <w:rPr>
          <w:sz w:val="24"/>
        </w:rPr>
      </w:pPr>
      <w:r>
        <w:rPr>
          <w:sz w:val="24"/>
        </w:rPr>
        <w:t xml:space="preserve">Крем для </w:t>
      </w:r>
      <w:r>
        <w:rPr>
          <w:spacing w:val="-2"/>
          <w:sz w:val="24"/>
        </w:rPr>
        <w:t xml:space="preserve">обуви, </w:t>
      </w:r>
      <w:r>
        <w:rPr>
          <w:sz w:val="24"/>
        </w:rPr>
        <w:t>блеск для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обуви</w:t>
      </w:r>
    </w:p>
    <w:p w14:paraId="6185C237">
      <w:pPr>
        <w:pStyle w:val="306"/>
        <w:numPr>
          <w:ilvl w:val="0"/>
          <w:numId w:val="10"/>
        </w:numPr>
        <w:tabs>
          <w:tab w:val="left" w:pos="720"/>
          <w:tab w:val="left" w:pos="721"/>
        </w:tabs>
        <w:spacing w:before="1" w:after="0"/>
        <w:ind w:left="720" w:hanging="429"/>
        <w:rPr>
          <w:sz w:val="24"/>
        </w:rPr>
      </w:pPr>
      <w:r>
        <w:rPr>
          <w:sz w:val="24"/>
        </w:rPr>
        <w:t>Образцы взрослой детской обуви из 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</w:t>
      </w:r>
    </w:p>
    <w:p w14:paraId="6EB2B1C7">
      <w:pPr>
        <w:pStyle w:val="306"/>
        <w:numPr>
          <w:ilvl w:val="0"/>
          <w:numId w:val="10"/>
        </w:numPr>
        <w:tabs>
          <w:tab w:val="left" w:pos="720"/>
          <w:tab w:val="left" w:pos="721"/>
        </w:tabs>
        <w:ind w:left="720" w:hanging="429"/>
        <w:rPr>
          <w:sz w:val="24"/>
        </w:rPr>
      </w:pPr>
      <w:r>
        <w:rPr>
          <w:sz w:val="24"/>
        </w:rPr>
        <w:t>Образцы взрослой и детской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одежды</w:t>
      </w:r>
    </w:p>
    <w:p w14:paraId="613CA40E">
      <w:pPr>
        <w:pStyle w:val="306"/>
        <w:numPr>
          <w:ilvl w:val="0"/>
          <w:numId w:val="10"/>
        </w:numPr>
        <w:tabs>
          <w:tab w:val="left" w:pos="720"/>
          <w:tab w:val="left" w:pos="721"/>
        </w:tabs>
        <w:ind w:left="720" w:hanging="429"/>
        <w:rPr>
          <w:sz w:val="24"/>
        </w:rPr>
      </w:pPr>
      <w:r>
        <w:rPr>
          <w:sz w:val="24"/>
        </w:rPr>
        <w:t>Образцы</w:t>
      </w:r>
      <w:r>
        <w:rPr>
          <w:spacing w:val="-3"/>
          <w:sz w:val="24"/>
        </w:rPr>
        <w:t xml:space="preserve"> </w:t>
      </w:r>
      <w:r>
        <w:rPr>
          <w:sz w:val="24"/>
        </w:rPr>
        <w:t>тканей</w:t>
      </w:r>
    </w:p>
    <w:p w14:paraId="12E80C3C">
      <w:pPr>
        <w:pStyle w:val="306"/>
        <w:numPr>
          <w:ilvl w:val="0"/>
          <w:numId w:val="10"/>
        </w:numPr>
        <w:tabs>
          <w:tab w:val="left" w:pos="720"/>
          <w:tab w:val="left" w:pos="721"/>
        </w:tabs>
        <w:ind w:left="720" w:hanging="429"/>
        <w:rPr>
          <w:sz w:val="24"/>
        </w:rPr>
      </w:pPr>
      <w:r>
        <w:rPr>
          <w:sz w:val="24"/>
        </w:rPr>
        <w:t>Щетки одежные, для чистки обуви, нанесения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крема</w:t>
      </w:r>
    </w:p>
    <w:p w14:paraId="6F34F1B2">
      <w:pPr>
        <w:pStyle w:val="8"/>
        <w:spacing w:before="68" w:after="0"/>
        <w:ind w:left="4461" w:firstLine="0"/>
      </w:pPr>
      <w:r>
        <w:rPr>
          <w:spacing w:val="-60"/>
          <w:u w:val="single"/>
        </w:rPr>
        <w:t xml:space="preserve"> </w:t>
      </w:r>
      <w:r>
        <w:rPr>
          <w:u w:val="single"/>
        </w:rPr>
        <w:t>Раздел «Жилище»</w:t>
      </w:r>
    </w:p>
    <w:p w14:paraId="3868DF45">
      <w:pPr>
        <w:pStyle w:val="306"/>
        <w:numPr>
          <w:ilvl w:val="0"/>
          <w:numId w:val="11"/>
        </w:numPr>
        <w:tabs>
          <w:tab w:val="left" w:pos="720"/>
          <w:tab w:val="left" w:pos="721"/>
        </w:tabs>
        <w:ind w:left="720" w:hanging="429"/>
        <w:rPr>
          <w:sz w:val="24"/>
        </w:rPr>
      </w:pPr>
      <w:r>
        <w:rPr>
          <w:sz w:val="24"/>
        </w:rPr>
        <w:t>Веник</w:t>
      </w:r>
    </w:p>
    <w:p w14:paraId="2E2EE594">
      <w:pPr>
        <w:pStyle w:val="306"/>
        <w:numPr>
          <w:ilvl w:val="0"/>
          <w:numId w:val="11"/>
        </w:numPr>
        <w:tabs>
          <w:tab w:val="left" w:pos="720"/>
          <w:tab w:val="left" w:pos="721"/>
        </w:tabs>
        <w:ind w:left="720" w:hanging="429"/>
        <w:rPr>
          <w:sz w:val="24"/>
        </w:rPr>
      </w:pPr>
      <w:r>
        <w:rPr>
          <w:sz w:val="24"/>
        </w:rPr>
        <w:t>Моющие и чистящие средства</w:t>
      </w:r>
    </w:p>
    <w:p w14:paraId="27375ADD">
      <w:pPr>
        <w:pStyle w:val="306"/>
        <w:numPr>
          <w:ilvl w:val="0"/>
          <w:numId w:val="11"/>
        </w:numPr>
        <w:tabs>
          <w:tab w:val="left" w:pos="720"/>
          <w:tab w:val="left" w:pos="721"/>
        </w:tabs>
        <w:ind w:left="720" w:hanging="429"/>
        <w:rPr>
          <w:sz w:val="24"/>
        </w:rPr>
      </w:pPr>
      <w:r>
        <w:rPr>
          <w:sz w:val="24"/>
        </w:rPr>
        <w:t>Шкаф комбинированный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</w:t>
      </w:r>
    </w:p>
    <w:p w14:paraId="6BE34FB9">
      <w:pPr>
        <w:pStyle w:val="306"/>
        <w:numPr>
          <w:ilvl w:val="0"/>
          <w:numId w:val="11"/>
        </w:numPr>
        <w:tabs>
          <w:tab w:val="left" w:pos="720"/>
          <w:tab w:val="left" w:pos="721"/>
        </w:tabs>
        <w:ind w:left="720" w:hanging="429"/>
        <w:rPr>
          <w:sz w:val="24"/>
        </w:rPr>
      </w:pPr>
      <w:r>
        <w:rPr>
          <w:sz w:val="24"/>
        </w:rPr>
        <w:t>Щетки для мытья стен, радиаторов отопления, 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пола</w:t>
      </w:r>
    </w:p>
    <w:p w14:paraId="44E53713">
      <w:pPr>
        <w:pStyle w:val="8"/>
        <w:ind w:left="4465" w:firstLine="0"/>
      </w:pPr>
      <w:r>
        <w:rPr>
          <w:spacing w:val="-60"/>
          <w:u w:val="single"/>
        </w:rPr>
        <w:t xml:space="preserve"> </w:t>
      </w:r>
      <w:r>
        <w:rPr>
          <w:u w:val="single"/>
        </w:rPr>
        <w:t>Раздел «Питание»</w:t>
      </w:r>
    </w:p>
    <w:p w14:paraId="090E9374">
      <w:pPr>
        <w:pStyle w:val="306"/>
        <w:numPr>
          <w:ilvl w:val="0"/>
          <w:numId w:val="12"/>
        </w:numPr>
        <w:tabs>
          <w:tab w:val="left" w:pos="720"/>
          <w:tab w:val="left" w:pos="721"/>
        </w:tabs>
        <w:ind w:left="720" w:hanging="429"/>
        <w:rPr>
          <w:sz w:val="24"/>
        </w:rPr>
      </w:pPr>
      <w:r>
        <w:rPr>
          <w:sz w:val="24"/>
        </w:rPr>
        <w:t>Доски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разделочные</w:t>
      </w:r>
    </w:p>
    <w:p w14:paraId="410C6C43">
      <w:pPr>
        <w:pStyle w:val="306"/>
        <w:numPr>
          <w:ilvl w:val="0"/>
          <w:numId w:val="12"/>
        </w:numPr>
        <w:tabs>
          <w:tab w:val="left" w:pos="720"/>
          <w:tab w:val="left" w:pos="721"/>
        </w:tabs>
        <w:ind w:left="720" w:hanging="429"/>
        <w:rPr>
          <w:sz w:val="24"/>
        </w:rPr>
      </w:pPr>
      <w:r>
        <w:rPr>
          <w:sz w:val="24"/>
        </w:rPr>
        <w:t>Кухонный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гарнитур</w:t>
      </w:r>
    </w:p>
    <w:p w14:paraId="38D179CB">
      <w:pPr>
        <w:pStyle w:val="306"/>
        <w:numPr>
          <w:ilvl w:val="0"/>
          <w:numId w:val="12"/>
        </w:numPr>
        <w:tabs>
          <w:tab w:val="left" w:pos="720"/>
          <w:tab w:val="left" w:pos="721"/>
        </w:tabs>
        <w:spacing w:before="1" w:after="0"/>
        <w:ind w:left="720" w:hanging="429"/>
        <w:rPr>
          <w:sz w:val="24"/>
        </w:rPr>
      </w:pPr>
      <w:r>
        <w:rPr>
          <w:sz w:val="24"/>
        </w:rPr>
        <w:t>Мойка с подводкой горячей и холодной</w:t>
      </w:r>
      <w:r>
        <w:rPr>
          <w:spacing w:val="57"/>
          <w:sz w:val="24"/>
        </w:rPr>
        <w:t xml:space="preserve"> </w:t>
      </w:r>
      <w:r>
        <w:rPr>
          <w:sz w:val="24"/>
        </w:rPr>
        <w:t>воды</w:t>
      </w:r>
    </w:p>
    <w:p w14:paraId="689598BC">
      <w:pPr>
        <w:pStyle w:val="306"/>
        <w:numPr>
          <w:ilvl w:val="0"/>
          <w:numId w:val="12"/>
        </w:numPr>
        <w:tabs>
          <w:tab w:val="left" w:pos="720"/>
          <w:tab w:val="left" w:pos="721"/>
        </w:tabs>
        <w:ind w:left="720" w:hanging="429"/>
        <w:rPr>
          <w:sz w:val="24"/>
        </w:rPr>
      </w:pPr>
      <w:r>
        <w:rPr>
          <w:sz w:val="24"/>
        </w:rPr>
        <w:t>Набор кухонных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ножей</w:t>
      </w:r>
    </w:p>
    <w:p w14:paraId="79638E8B">
      <w:pPr>
        <w:pStyle w:val="306"/>
        <w:numPr>
          <w:ilvl w:val="0"/>
          <w:numId w:val="12"/>
        </w:numPr>
        <w:tabs>
          <w:tab w:val="left" w:pos="720"/>
          <w:tab w:val="left" w:pos="721"/>
        </w:tabs>
        <w:ind w:left="720" w:hanging="429"/>
        <w:rPr>
          <w:sz w:val="24"/>
        </w:rPr>
      </w:pPr>
      <w:r>
        <w:rPr>
          <w:sz w:val="24"/>
        </w:rPr>
        <w:t>Набор</w:t>
      </w:r>
      <w:r>
        <w:rPr>
          <w:spacing w:val="-1"/>
          <w:sz w:val="24"/>
        </w:rPr>
        <w:t xml:space="preserve"> </w:t>
      </w:r>
      <w:r>
        <w:rPr>
          <w:sz w:val="24"/>
        </w:rPr>
        <w:t>мисок</w:t>
      </w:r>
    </w:p>
    <w:p w14:paraId="36952356">
      <w:pPr>
        <w:pStyle w:val="306"/>
        <w:numPr>
          <w:ilvl w:val="0"/>
          <w:numId w:val="12"/>
        </w:numPr>
        <w:tabs>
          <w:tab w:val="left" w:pos="720"/>
          <w:tab w:val="left" w:pos="721"/>
        </w:tabs>
        <w:ind w:left="720" w:hanging="429"/>
        <w:rPr>
          <w:sz w:val="24"/>
        </w:rPr>
      </w:pPr>
      <w:r>
        <w:rPr>
          <w:sz w:val="24"/>
        </w:rPr>
        <w:t>Набор столовых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</w:t>
      </w:r>
    </w:p>
    <w:p w14:paraId="02152DE0">
      <w:pPr>
        <w:pStyle w:val="306"/>
        <w:numPr>
          <w:ilvl w:val="0"/>
          <w:numId w:val="12"/>
        </w:numPr>
        <w:tabs>
          <w:tab w:val="left" w:pos="720"/>
          <w:tab w:val="left" w:pos="721"/>
        </w:tabs>
        <w:ind w:left="720" w:hanging="429"/>
        <w:rPr>
          <w:sz w:val="24"/>
        </w:rPr>
      </w:pPr>
      <w:r>
        <w:rPr>
          <w:sz w:val="24"/>
        </w:rPr>
        <w:t>Набор эмалированных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кастрюль</w:t>
      </w:r>
    </w:p>
    <w:p w14:paraId="59F01C9B">
      <w:pPr>
        <w:pStyle w:val="306"/>
        <w:numPr>
          <w:ilvl w:val="0"/>
          <w:numId w:val="12"/>
        </w:numPr>
        <w:tabs>
          <w:tab w:val="left" w:pos="720"/>
          <w:tab w:val="left" w:pos="721"/>
        </w:tabs>
        <w:ind w:left="720" w:hanging="429"/>
        <w:rPr>
          <w:sz w:val="24"/>
        </w:rPr>
      </w:pPr>
      <w:r>
        <w:rPr>
          <w:sz w:val="24"/>
        </w:rPr>
        <w:t>Наборы сервировочные (солонки, горчичница,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перечница)</w:t>
      </w:r>
    </w:p>
    <w:p w14:paraId="34013205">
      <w:pPr>
        <w:pStyle w:val="306"/>
        <w:numPr>
          <w:ilvl w:val="0"/>
          <w:numId w:val="12"/>
        </w:numPr>
        <w:tabs>
          <w:tab w:val="left" w:pos="720"/>
          <w:tab w:val="left" w:pos="721"/>
        </w:tabs>
        <w:ind w:left="720" w:hanging="429"/>
        <w:rPr>
          <w:sz w:val="24"/>
        </w:rPr>
      </w:pPr>
      <w:r>
        <w:rPr>
          <w:sz w:val="24"/>
        </w:rPr>
        <w:t>Обеденная зона</w:t>
      </w:r>
    </w:p>
    <w:p w14:paraId="7280D810">
      <w:pPr>
        <w:pStyle w:val="306"/>
        <w:numPr>
          <w:ilvl w:val="0"/>
          <w:numId w:val="12"/>
        </w:numPr>
        <w:tabs>
          <w:tab w:val="left" w:pos="721"/>
        </w:tabs>
        <w:ind w:left="720" w:hanging="429"/>
        <w:rPr>
          <w:sz w:val="24"/>
        </w:rPr>
      </w:pPr>
      <w:r>
        <w:rPr>
          <w:sz w:val="24"/>
        </w:rPr>
        <w:t>Обеденный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сервиз</w:t>
      </w:r>
    </w:p>
    <w:p w14:paraId="33596094">
      <w:pPr>
        <w:pStyle w:val="306"/>
        <w:numPr>
          <w:ilvl w:val="0"/>
          <w:numId w:val="12"/>
        </w:numPr>
        <w:tabs>
          <w:tab w:val="left" w:pos="721"/>
        </w:tabs>
        <w:ind w:left="720" w:hanging="429"/>
        <w:rPr>
          <w:sz w:val="24"/>
        </w:rPr>
      </w:pPr>
      <w:r>
        <w:rPr>
          <w:sz w:val="24"/>
        </w:rPr>
        <w:t>Сушилка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</w:t>
      </w:r>
    </w:p>
    <w:p w14:paraId="652CA402">
      <w:pPr>
        <w:pStyle w:val="306"/>
        <w:numPr>
          <w:ilvl w:val="0"/>
          <w:numId w:val="12"/>
        </w:numPr>
        <w:tabs>
          <w:tab w:val="left" w:pos="721"/>
        </w:tabs>
        <w:spacing w:before="1" w:after="0"/>
        <w:ind w:left="720" w:hanging="429"/>
        <w:rPr>
          <w:sz w:val="24"/>
        </w:rPr>
      </w:pPr>
      <w:r>
        <w:rPr>
          <w:sz w:val="24"/>
        </w:rPr>
        <w:t>Тарелки глубокие, мелкие, закусочные, пирожковые</w:t>
      </w:r>
    </w:p>
    <w:p w14:paraId="1EF4989E">
      <w:pPr>
        <w:pStyle w:val="306"/>
        <w:numPr>
          <w:ilvl w:val="0"/>
          <w:numId w:val="12"/>
        </w:numPr>
        <w:tabs>
          <w:tab w:val="left" w:pos="721"/>
        </w:tabs>
        <w:ind w:left="720" w:hanging="429"/>
        <w:rPr>
          <w:sz w:val="24"/>
        </w:rPr>
      </w:pPr>
      <w:r>
        <w:rPr>
          <w:sz w:val="24"/>
        </w:rPr>
        <w:t>Хлебница</w:t>
      </w:r>
    </w:p>
    <w:p w14:paraId="33E97176">
      <w:pPr>
        <w:pStyle w:val="306"/>
        <w:numPr>
          <w:ilvl w:val="0"/>
          <w:numId w:val="12"/>
        </w:numPr>
        <w:tabs>
          <w:tab w:val="left" w:pos="721"/>
        </w:tabs>
        <w:ind w:left="720" w:hanging="429"/>
        <w:rPr>
          <w:sz w:val="24"/>
        </w:rPr>
      </w:pPr>
      <w:r>
        <w:rPr>
          <w:sz w:val="24"/>
        </w:rPr>
        <w:t>Холодильник</w:t>
      </w:r>
      <w:r>
        <w:rPr>
          <w:spacing w:val="2"/>
          <w:sz w:val="24"/>
        </w:rPr>
        <w:t xml:space="preserve"> </w:t>
      </w:r>
      <w:r>
        <w:rPr>
          <w:sz w:val="24"/>
        </w:rPr>
        <w:t>«Атлант»</w:t>
      </w:r>
    </w:p>
    <w:p w14:paraId="03A74BFD">
      <w:pPr>
        <w:pStyle w:val="306"/>
        <w:numPr>
          <w:ilvl w:val="0"/>
          <w:numId w:val="12"/>
        </w:numPr>
        <w:tabs>
          <w:tab w:val="left" w:pos="721"/>
        </w:tabs>
        <w:ind w:left="720" w:hanging="429"/>
        <w:rPr>
          <w:sz w:val="24"/>
        </w:rPr>
      </w:pPr>
      <w:r>
        <w:rPr>
          <w:sz w:val="24"/>
        </w:rPr>
        <w:t>Чайник электрический</w:t>
      </w:r>
      <w:r>
        <w:rPr>
          <w:spacing w:val="1"/>
          <w:sz w:val="24"/>
        </w:rPr>
        <w:t xml:space="preserve"> </w:t>
      </w:r>
    </w:p>
    <w:p w14:paraId="67A92626">
      <w:pPr>
        <w:pStyle w:val="306"/>
        <w:numPr>
          <w:ilvl w:val="0"/>
          <w:numId w:val="12"/>
        </w:numPr>
        <w:tabs>
          <w:tab w:val="left" w:pos="721"/>
        </w:tabs>
        <w:ind w:left="720" w:hanging="429"/>
        <w:rPr>
          <w:sz w:val="24"/>
        </w:rPr>
      </w:pPr>
      <w:r>
        <w:rPr>
          <w:sz w:val="24"/>
        </w:rPr>
        <w:t>Чайный</w:t>
      </w:r>
      <w:r>
        <w:rPr>
          <w:spacing w:val="-7"/>
          <w:sz w:val="24"/>
        </w:rPr>
        <w:t xml:space="preserve"> </w:t>
      </w:r>
      <w:r>
        <w:rPr>
          <w:sz w:val="24"/>
        </w:rPr>
        <w:t>сервиз</w:t>
      </w:r>
    </w:p>
    <w:p w14:paraId="1DF2D005">
      <w:pPr>
        <w:pStyle w:val="306"/>
        <w:numPr>
          <w:ilvl w:val="0"/>
          <w:numId w:val="12"/>
        </w:numPr>
        <w:tabs>
          <w:tab w:val="left" w:pos="721"/>
        </w:tabs>
        <w:ind w:left="720" w:hanging="429"/>
        <w:rPr>
          <w:sz w:val="24"/>
        </w:rPr>
      </w:pPr>
      <w:r>
        <w:rPr>
          <w:sz w:val="24"/>
        </w:rPr>
        <w:t>Электро</w:t>
      </w:r>
      <w:r>
        <w:rPr>
          <w:spacing w:val="-5"/>
          <w:sz w:val="24"/>
        </w:rPr>
        <w:t xml:space="preserve"> </w:t>
      </w:r>
      <w:r>
        <w:rPr>
          <w:sz w:val="24"/>
        </w:rPr>
        <w:t>плита</w:t>
      </w:r>
    </w:p>
    <w:p w14:paraId="3DCFC56D">
      <w:pPr>
        <w:pStyle w:val="306"/>
        <w:numPr>
          <w:ilvl w:val="0"/>
          <w:numId w:val="12"/>
        </w:numPr>
        <w:tabs>
          <w:tab w:val="left" w:pos="721"/>
        </w:tabs>
        <w:ind w:left="720" w:hanging="429"/>
        <w:rPr>
          <w:sz w:val="24"/>
        </w:rPr>
      </w:pPr>
      <w:r>
        <w:rPr>
          <w:sz w:val="24"/>
        </w:rPr>
        <w:t>Яйцерезка</w:t>
      </w:r>
    </w:p>
    <w:p w14:paraId="43EC054D">
      <w:pPr>
        <w:pStyle w:val="8"/>
        <w:ind w:left="4361" w:firstLine="0"/>
      </w:pPr>
      <w:r>
        <w:rPr>
          <w:spacing w:val="-60"/>
          <w:u w:val="single"/>
        </w:rPr>
        <w:t xml:space="preserve"> </w:t>
      </w:r>
      <w:r>
        <w:rPr>
          <w:u w:val="single"/>
        </w:rPr>
        <w:t>Раздел «Транспорт»</w:t>
      </w:r>
    </w:p>
    <w:p w14:paraId="12157938">
      <w:pPr>
        <w:pStyle w:val="306"/>
        <w:numPr>
          <w:ilvl w:val="0"/>
          <w:numId w:val="13"/>
        </w:numPr>
        <w:tabs>
          <w:tab w:val="left" w:pos="720"/>
          <w:tab w:val="left" w:pos="721"/>
        </w:tabs>
        <w:ind w:left="720" w:hanging="429"/>
        <w:rPr>
          <w:sz w:val="24"/>
        </w:rPr>
      </w:pPr>
      <w:r>
        <w:rPr>
          <w:sz w:val="24"/>
        </w:rPr>
        <w:t>Знаки 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</w:p>
    <w:p w14:paraId="00063635">
      <w:pPr>
        <w:pStyle w:val="306"/>
        <w:numPr>
          <w:ilvl w:val="0"/>
          <w:numId w:val="13"/>
        </w:numPr>
        <w:tabs>
          <w:tab w:val="left" w:pos="720"/>
          <w:tab w:val="left" w:pos="721"/>
        </w:tabs>
        <w:ind w:left="720" w:hanging="429"/>
        <w:rPr>
          <w:sz w:val="24"/>
        </w:rPr>
      </w:pPr>
      <w:r>
        <w:rPr>
          <w:sz w:val="24"/>
        </w:rPr>
        <w:t>Образцы проездных</w:t>
      </w:r>
      <w:r>
        <w:rPr>
          <w:spacing w:val="-3"/>
          <w:sz w:val="24"/>
        </w:rPr>
        <w:t xml:space="preserve"> </w:t>
      </w:r>
      <w:r>
        <w:rPr>
          <w:sz w:val="24"/>
        </w:rPr>
        <w:t>билетов</w:t>
      </w:r>
    </w:p>
    <w:p w14:paraId="706B8BE5">
      <w:pPr>
        <w:pStyle w:val="306"/>
        <w:numPr>
          <w:ilvl w:val="0"/>
          <w:numId w:val="13"/>
        </w:numPr>
        <w:tabs>
          <w:tab w:val="left" w:pos="720"/>
          <w:tab w:val="left" w:pos="721"/>
        </w:tabs>
        <w:ind w:left="720" w:hanging="429"/>
        <w:rPr>
          <w:sz w:val="24"/>
        </w:rPr>
      </w:pPr>
      <w:r>
        <w:rPr>
          <w:sz w:val="24"/>
        </w:rPr>
        <w:t>Плакаты с изображением наземного, воздушного, водного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транспорта</w:t>
      </w:r>
    </w:p>
    <w:p w14:paraId="6295E8A5">
      <w:pPr>
        <w:pStyle w:val="306"/>
        <w:numPr>
          <w:ilvl w:val="0"/>
          <w:numId w:val="13"/>
        </w:numPr>
        <w:tabs>
          <w:tab w:val="left" w:pos="720"/>
          <w:tab w:val="left" w:pos="721"/>
        </w:tabs>
        <w:ind w:left="720" w:hanging="429"/>
        <w:rPr>
          <w:sz w:val="24"/>
        </w:rPr>
      </w:pPr>
      <w:r>
        <w:rPr>
          <w:sz w:val="24"/>
        </w:rPr>
        <w:t>Правила пользования автобусом</w:t>
      </w:r>
    </w:p>
    <w:p w14:paraId="1AF5E86B">
      <w:pPr>
        <w:pStyle w:val="8"/>
        <w:ind w:left="4041" w:firstLine="0"/>
      </w:pPr>
      <w:r>
        <w:rPr>
          <w:spacing w:val="-60"/>
          <w:u w:val="single"/>
        </w:rPr>
        <w:t xml:space="preserve"> </w:t>
      </w:r>
      <w:r>
        <w:rPr>
          <w:u w:val="single"/>
        </w:rPr>
        <w:t>Раздел «Охрана здоровья»</w:t>
      </w:r>
    </w:p>
    <w:p w14:paraId="09913982">
      <w:pPr>
        <w:pStyle w:val="306"/>
        <w:numPr>
          <w:ilvl w:val="0"/>
          <w:numId w:val="14"/>
        </w:numPr>
        <w:tabs>
          <w:tab w:val="left" w:pos="720"/>
          <w:tab w:val="left" w:pos="721"/>
        </w:tabs>
        <w:ind w:left="720" w:hanging="429"/>
        <w:rPr>
          <w:sz w:val="24"/>
        </w:rPr>
      </w:pPr>
      <w:r>
        <w:rPr>
          <w:sz w:val="24"/>
        </w:rPr>
        <w:t>Географический атлас Омской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</w:p>
    <w:p w14:paraId="2A167C4F">
      <w:pPr>
        <w:pStyle w:val="306"/>
        <w:numPr>
          <w:ilvl w:val="0"/>
          <w:numId w:val="14"/>
        </w:numPr>
        <w:tabs>
          <w:tab w:val="left" w:pos="720"/>
          <w:tab w:val="left" w:pos="721"/>
        </w:tabs>
        <w:ind w:left="720" w:hanging="429"/>
        <w:rPr>
          <w:sz w:val="24"/>
        </w:rPr>
      </w:pPr>
      <w:r>
        <w:rPr>
          <w:sz w:val="24"/>
        </w:rPr>
        <w:t>Набор лекарственных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трав</w:t>
      </w:r>
    </w:p>
    <w:p w14:paraId="07B658B5">
      <w:pPr>
        <w:pStyle w:val="2"/>
        <w:spacing w:before="5" w:after="0"/>
        <w:ind w:left="3661" w:firstLine="0"/>
      </w:pPr>
      <w:r>
        <w:t>Технические средства обучения</w:t>
      </w:r>
    </w:p>
    <w:p w14:paraId="02305807">
      <w:pPr>
        <w:pStyle w:val="306"/>
        <w:numPr>
          <w:ilvl w:val="1"/>
          <w:numId w:val="14"/>
        </w:numPr>
        <w:tabs>
          <w:tab w:val="left" w:pos="1001"/>
        </w:tabs>
        <w:spacing w:line="274" w:lineRule="exact"/>
        <w:ind w:left="1000" w:hanging="349"/>
        <w:rPr>
          <w:sz w:val="24"/>
        </w:rPr>
      </w:pPr>
      <w:r>
        <w:rPr>
          <w:sz w:val="24"/>
        </w:rPr>
        <w:t>Мультимедийный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проектор;</w:t>
      </w:r>
    </w:p>
    <w:p w14:paraId="390CD972">
      <w:pPr>
        <w:pStyle w:val="306"/>
        <w:numPr>
          <w:ilvl w:val="1"/>
          <w:numId w:val="14"/>
        </w:numPr>
        <w:tabs>
          <w:tab w:val="left" w:pos="1001"/>
        </w:tabs>
        <w:spacing w:before="72" w:after="0"/>
        <w:ind w:left="292" w:firstLine="275"/>
      </w:pPr>
      <w:r>
        <w:rPr>
          <w:sz w:val="24"/>
        </w:rPr>
        <w:t>Компьютер.</w:t>
      </w:r>
    </w:p>
    <w:p w14:paraId="3D67628A">
      <w:pPr>
        <w:pStyle w:val="306"/>
        <w:tabs>
          <w:tab w:val="left" w:pos="1001"/>
        </w:tabs>
        <w:spacing w:before="72" w:after="0"/>
        <w:ind w:left="292" w:firstLine="0"/>
      </w:pPr>
    </w:p>
    <w:p w14:paraId="24AB1EFD">
      <w:pPr>
        <w:pStyle w:val="306"/>
        <w:tabs>
          <w:tab w:val="left" w:pos="1001"/>
        </w:tabs>
        <w:spacing w:before="72" w:after="0"/>
        <w:ind w:left="292" w:firstLine="0"/>
        <w:rPr>
          <w:b/>
        </w:rPr>
      </w:pPr>
      <w:r>
        <w:rPr>
          <w:b/>
          <w:sz w:val="24"/>
          <w:szCs w:val="24"/>
        </w:rPr>
        <w:t>Для реализации программного содержания используются следующие учебные пособия:</w:t>
      </w:r>
    </w:p>
    <w:p w14:paraId="75EC956A">
      <w:pPr>
        <w:pStyle w:val="8"/>
        <w:spacing w:before="8" w:after="0"/>
        <w:rPr>
          <w:b/>
          <w:sz w:val="24"/>
          <w:szCs w:val="24"/>
        </w:rPr>
      </w:pPr>
    </w:p>
    <w:p w14:paraId="4D135169">
      <w:pPr>
        <w:pStyle w:val="8"/>
        <w:ind w:left="4361" w:firstLine="0"/>
        <w:rPr>
          <w:sz w:val="24"/>
          <w:szCs w:val="24"/>
        </w:rPr>
      </w:pPr>
      <w:r>
        <w:rPr>
          <w:spacing w:val="-60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Учебная литература</w:t>
      </w:r>
    </w:p>
    <w:p w14:paraId="5A3F4376">
      <w:pPr>
        <w:pStyle w:val="306"/>
        <w:numPr>
          <w:ilvl w:val="0"/>
          <w:numId w:val="15"/>
        </w:numPr>
        <w:tabs>
          <w:tab w:val="left" w:pos="437"/>
        </w:tabs>
        <w:ind w:left="436" w:hanging="325"/>
        <w:rPr>
          <w:sz w:val="24"/>
        </w:rPr>
      </w:pPr>
      <w:r>
        <w:rPr>
          <w:sz w:val="24"/>
          <w:szCs w:val="24"/>
        </w:rPr>
        <w:t>Львова С.А., Справочник выпускника. – М., ВЛАДОС,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2009</w:t>
      </w:r>
    </w:p>
    <w:p w14:paraId="5336C27B">
      <w:pPr>
        <w:pStyle w:val="306"/>
        <w:numPr>
          <w:ilvl w:val="0"/>
          <w:numId w:val="15"/>
        </w:numPr>
        <w:tabs>
          <w:tab w:val="left" w:pos="437"/>
        </w:tabs>
        <w:ind w:left="436" w:right="113" w:hanging="324"/>
        <w:rPr>
          <w:sz w:val="24"/>
        </w:rPr>
      </w:pPr>
      <w:r>
        <w:rPr>
          <w:sz w:val="24"/>
          <w:szCs w:val="24"/>
        </w:rPr>
        <w:t>Субчева В.П., Социально-бытовая ориентировка 5 класс. Учебное пособие для специальных (коррекционных) школ VIII вида – М., ВЛАДОС,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</w:p>
    <w:p w14:paraId="7378273E">
      <w:pPr>
        <w:pStyle w:val="306"/>
        <w:numPr>
          <w:ilvl w:val="0"/>
          <w:numId w:val="15"/>
        </w:numPr>
        <w:tabs>
          <w:tab w:val="left" w:pos="437"/>
        </w:tabs>
        <w:ind w:left="436" w:right="113" w:hanging="324"/>
        <w:rPr>
          <w:sz w:val="24"/>
        </w:rPr>
      </w:pPr>
      <w:r>
        <w:rPr>
          <w:sz w:val="24"/>
          <w:szCs w:val="24"/>
        </w:rPr>
        <w:t>Субчева В.П., Социально-бытовая ориентировка 6 класс. Учебное пособие для специальных (коррекционных) школ VIII вида – М., ВЛАДОС, 2013</w:t>
      </w:r>
    </w:p>
    <w:p w14:paraId="494CC2A0">
      <w:pPr>
        <w:pStyle w:val="306"/>
        <w:numPr>
          <w:ilvl w:val="0"/>
          <w:numId w:val="15"/>
        </w:numPr>
        <w:tabs>
          <w:tab w:val="left" w:pos="437"/>
        </w:tabs>
        <w:ind w:left="436" w:right="113" w:hanging="324"/>
        <w:rPr>
          <w:sz w:val="24"/>
        </w:rPr>
      </w:pPr>
      <w:r>
        <w:rPr>
          <w:sz w:val="24"/>
          <w:szCs w:val="24"/>
        </w:rPr>
        <w:t>Субчева В.П., Социально-бытовая ориентировка 7 класс. Учебное пособие для специальных (коррекционных) школ VIII вида – М., ВЛАДОС,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</w:p>
    <w:p w14:paraId="605CD6FB">
      <w:pPr>
        <w:pStyle w:val="8"/>
        <w:rPr>
          <w:sz w:val="24"/>
          <w:szCs w:val="24"/>
        </w:rPr>
      </w:pPr>
    </w:p>
    <w:p w14:paraId="0C0C8C75">
      <w:pPr>
        <w:pStyle w:val="8"/>
        <w:ind w:left="180" w:firstLine="0"/>
        <w:jc w:val="center"/>
        <w:rPr>
          <w:sz w:val="24"/>
          <w:szCs w:val="24"/>
        </w:rPr>
      </w:pPr>
      <w:r>
        <w:rPr>
          <w:spacing w:val="-60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Научно – методическая литература</w:t>
      </w:r>
    </w:p>
    <w:p w14:paraId="0C2BEAD3">
      <w:pPr>
        <w:pStyle w:val="306"/>
        <w:numPr>
          <w:ilvl w:val="0"/>
          <w:numId w:val="16"/>
        </w:numPr>
        <w:tabs>
          <w:tab w:val="left" w:pos="437"/>
        </w:tabs>
        <w:ind w:left="436" w:right="102" w:hanging="324"/>
        <w:jc w:val="both"/>
        <w:rPr>
          <w:sz w:val="24"/>
        </w:rPr>
      </w:pPr>
      <w:r>
        <w:rPr>
          <w:sz w:val="24"/>
          <w:szCs w:val="24"/>
        </w:rPr>
        <w:t>Воронкова В.В., Казакова С.А, Социально-бытовая ориентировка учащихся 5-9 классов специальной (коррекционной) общеобразовательной школе VIII вида. М., ВЛАДОС,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2006</w:t>
      </w:r>
    </w:p>
    <w:p w14:paraId="31F89BE6">
      <w:pPr>
        <w:pStyle w:val="306"/>
        <w:numPr>
          <w:ilvl w:val="0"/>
          <w:numId w:val="16"/>
        </w:numPr>
        <w:tabs>
          <w:tab w:val="left" w:pos="437"/>
        </w:tabs>
        <w:ind w:left="436" w:right="112" w:hanging="324"/>
        <w:jc w:val="both"/>
        <w:rPr>
          <w:sz w:val="24"/>
        </w:rPr>
      </w:pPr>
      <w:r>
        <w:rPr>
          <w:sz w:val="24"/>
        </w:rPr>
        <w:t>Львова С.А., Практический материал к урокам социально-бытовой ориентировки в специальной (коррекционной) школе VIII вида. – М., ВЛАДОС,</w:t>
      </w:r>
      <w:r>
        <w:rPr>
          <w:spacing w:val="-3"/>
          <w:sz w:val="24"/>
        </w:rPr>
        <w:t xml:space="preserve"> </w:t>
      </w:r>
      <w:r>
        <w:rPr>
          <w:sz w:val="24"/>
        </w:rPr>
        <w:t>2005</w:t>
      </w:r>
    </w:p>
    <w:p w14:paraId="4D48485B">
      <w:pPr>
        <w:pStyle w:val="306"/>
        <w:numPr>
          <w:ilvl w:val="0"/>
          <w:numId w:val="16"/>
        </w:numPr>
        <w:tabs>
          <w:tab w:val="left" w:pos="437"/>
        </w:tabs>
        <w:spacing w:before="1" w:after="0"/>
        <w:ind w:left="436" w:right="105" w:hanging="324"/>
        <w:jc w:val="both"/>
        <w:rPr>
          <w:sz w:val="24"/>
        </w:rPr>
      </w:pPr>
      <w:r>
        <w:rPr>
          <w:sz w:val="24"/>
        </w:rPr>
        <w:t>Стариченко Т.Н. Формирование экономико-бытовых знаний и умений у старшеклассников вспомогательной школы. Учебно-методическое пособие для студентов педвузов и учителей вспомогательных школ. – Екатеринбург, 1996</w:t>
      </w:r>
    </w:p>
    <w:p w14:paraId="205780C0">
      <w:pPr>
        <w:pStyle w:val="306"/>
        <w:numPr>
          <w:ilvl w:val="0"/>
          <w:numId w:val="16"/>
        </w:numPr>
        <w:tabs>
          <w:tab w:val="left" w:pos="437"/>
        </w:tabs>
        <w:ind w:left="436" w:right="102" w:hanging="324"/>
        <w:jc w:val="both"/>
        <w:rPr>
          <w:sz w:val="24"/>
        </w:rPr>
        <w:sectPr>
          <w:pgSz w:w="11906" w:h="16838"/>
          <w:pgMar w:top="1040" w:right="460" w:bottom="1040" w:left="840" w:header="0" w:footer="858" w:gutter="0"/>
          <w:pgNumType w:fmt="decimal"/>
          <w:cols w:space="720" w:num="1"/>
          <w:formProt w:val="0"/>
          <w:docGrid w:linePitch="240" w:charSpace="-2049"/>
        </w:sectPr>
      </w:pPr>
      <w:r>
        <w:rPr>
          <w:sz w:val="24"/>
        </w:rPr>
        <w:t>Субчева В.П. Социально-бытовая ориентировка. Методическое пособие 5-9 классы. – М., ВЛАДОС,2012</w:t>
      </w:r>
    </w:p>
    <w:p w14:paraId="06F288AF">
      <w:pPr>
        <w:pStyle w:val="2"/>
        <w:spacing w:before="64" w:after="0" w:line="240" w:lineRule="auto"/>
        <w:ind w:left="1788" w:firstLine="0"/>
        <w:jc w:val="center"/>
      </w:pPr>
      <w:r>
        <w:t>УЧЕБНО-ТЕМАТИЧЕСКИЙ ПЛАН ПРЕДМЕТА «ОСНОВЫ СОЦИАЛЬНОЙ ЖИЗНИ» в 5 классе</w:t>
      </w:r>
    </w:p>
    <w:p w14:paraId="1E0EFD91">
      <w:pPr>
        <w:pStyle w:val="2"/>
        <w:spacing w:before="64" w:after="0" w:line="240" w:lineRule="auto"/>
        <w:ind w:left="1788" w:firstLine="0"/>
        <w:jc w:val="center"/>
      </w:pPr>
      <w:r>
        <w:t xml:space="preserve">С ОПРЕДЕЛЕНИЕМ ОСНОВНЫХ ВИДОВ УЧЕБНОЙ ДЕЯТЕЛЬНОСТИ  ОБУЧАЮЩИХСЯ </w:t>
      </w:r>
    </w:p>
    <w:p w14:paraId="60239CED">
      <w:pPr>
        <w:pStyle w:val="8"/>
        <w:spacing w:before="2" w:after="1"/>
        <w:rPr>
          <w:b/>
          <w:sz w:val="21"/>
        </w:rPr>
      </w:pPr>
    </w:p>
    <w:tbl>
      <w:tblPr>
        <w:tblStyle w:val="309"/>
        <w:tblW w:w="15446" w:type="dxa"/>
        <w:tblInd w:w="332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-5" w:type="dxa"/>
          <w:bottom w:w="0" w:type="dxa"/>
          <w:right w:w="108" w:type="dxa"/>
        </w:tblCellMar>
      </w:tblPr>
      <w:tblGrid>
        <w:gridCol w:w="716"/>
        <w:gridCol w:w="1958"/>
        <w:gridCol w:w="3036"/>
        <w:gridCol w:w="7339"/>
        <w:gridCol w:w="2397"/>
      </w:tblGrid>
      <w:tr w14:paraId="68C7C0C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82DE640">
            <w:pPr>
              <w:pStyle w:val="307"/>
              <w:ind w:left="155" w:right="133" w:firstLine="48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153F48B">
            <w:pPr>
              <w:pStyle w:val="307"/>
              <w:spacing w:line="251" w:lineRule="exact"/>
              <w:ind w:left="350" w:firstLine="0"/>
              <w:rPr>
                <w:b/>
              </w:rPr>
            </w:pPr>
            <w:r>
              <w:rPr>
                <w:b/>
              </w:rPr>
              <w:t>Раздел/ тема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8FD6C32">
            <w:pPr>
              <w:pStyle w:val="307"/>
              <w:spacing w:line="251" w:lineRule="exact"/>
              <w:ind w:left="494" w:firstLine="0"/>
              <w:rPr>
                <w:b/>
              </w:rPr>
            </w:pPr>
            <w:r>
              <w:rPr>
                <w:b/>
              </w:rPr>
              <w:t>Дидактическая цель</w:t>
            </w:r>
          </w:p>
        </w:tc>
        <w:tc>
          <w:tcPr>
            <w:tcW w:w="73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FD30366">
            <w:pPr>
              <w:pStyle w:val="307"/>
              <w:spacing w:line="251" w:lineRule="exact"/>
              <w:ind w:left="1449" w:right="1454" w:firstLine="0"/>
              <w:jc w:val="center"/>
              <w:rPr>
                <w:b/>
              </w:rPr>
            </w:pPr>
            <w:r>
              <w:rPr>
                <w:b/>
              </w:rPr>
              <w:t>Основные виды деятельности обучающихся</w:t>
            </w:r>
          </w:p>
        </w:tc>
        <w:tc>
          <w:tcPr>
            <w:tcW w:w="24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9C5BCCA">
            <w:pPr>
              <w:pStyle w:val="307"/>
              <w:spacing w:line="250" w:lineRule="exact"/>
              <w:ind w:left="503" w:right="509" w:firstLine="0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14:paraId="6FDFD7B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5446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D6A5341">
            <w:pPr>
              <w:pStyle w:val="307"/>
              <w:spacing w:line="251" w:lineRule="exact"/>
              <w:ind w:left="5364" w:right="5363" w:firstLine="0"/>
              <w:jc w:val="center"/>
              <w:rPr>
                <w:b/>
              </w:rPr>
            </w:pPr>
            <w:r>
              <w:rPr>
                <w:b/>
              </w:rPr>
              <w:t>Раздел «Введение» (1 час)</w:t>
            </w:r>
          </w:p>
        </w:tc>
      </w:tr>
      <w:tr w14:paraId="6F5D980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6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F2004C3">
            <w:pPr>
              <w:pStyle w:val="307"/>
              <w:spacing w:line="247" w:lineRule="exact"/>
              <w:ind w:left="107" w:firstLine="0"/>
            </w:pPr>
            <w:r>
              <w:t>1.</w:t>
            </w:r>
          </w:p>
        </w:tc>
        <w:tc>
          <w:tcPr>
            <w:tcW w:w="19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219DD40">
            <w:pPr>
              <w:pStyle w:val="307"/>
              <w:spacing w:line="247" w:lineRule="exact"/>
              <w:ind w:left="102" w:firstLine="0"/>
            </w:pPr>
            <w:r>
              <w:t>Вводное занятие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E4A8A0F">
            <w:pPr>
              <w:pStyle w:val="307"/>
              <w:spacing w:line="247" w:lineRule="exact"/>
              <w:ind w:left="102" w:firstLine="0"/>
            </w:pPr>
            <w:r>
              <w:t>Познакомить с предметом</w:t>
            </w:r>
          </w:p>
          <w:p w14:paraId="3CC3EF79">
            <w:pPr>
              <w:pStyle w:val="307"/>
              <w:spacing w:before="3" w:after="0"/>
              <w:ind w:left="102" w:firstLine="0"/>
            </w:pPr>
            <w:r>
              <w:t>«Основы социальной жизни», его целью и задачами, правилами поведения в</w:t>
            </w:r>
          </w:p>
          <w:p w14:paraId="65C8BC31">
            <w:pPr>
              <w:pStyle w:val="307"/>
              <w:spacing w:line="250" w:lineRule="exact"/>
              <w:ind w:left="102" w:firstLine="0"/>
            </w:pPr>
            <w:r>
              <w:t>кабинете.</w:t>
            </w:r>
          </w:p>
        </w:tc>
        <w:tc>
          <w:tcPr>
            <w:tcW w:w="73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3CA70A3">
            <w:pPr>
              <w:pStyle w:val="307"/>
              <w:spacing w:line="247" w:lineRule="exact"/>
              <w:ind w:left="100" w:firstLine="0"/>
            </w:pPr>
            <w:r>
              <w:t>-оформление рабочей тетради;</w:t>
            </w:r>
          </w:p>
          <w:p w14:paraId="524D74FC">
            <w:pPr>
              <w:pStyle w:val="307"/>
              <w:spacing w:before="3" w:after="0"/>
              <w:ind w:left="100" w:right="538" w:firstLine="0"/>
            </w:pPr>
            <w:r>
              <w:t>-ознакомление с кабинетом «Основы социальной жизни», зонами в кабинете и их назначением;</w:t>
            </w:r>
          </w:p>
          <w:p w14:paraId="4F6291D3">
            <w:pPr>
              <w:pStyle w:val="307"/>
              <w:spacing w:line="251" w:lineRule="exact"/>
              <w:ind w:left="100" w:firstLine="0"/>
            </w:pPr>
            <w:r>
              <w:t>-слушание рассказа учителя;</w:t>
            </w:r>
          </w:p>
          <w:p w14:paraId="52CB2772">
            <w:pPr>
              <w:pStyle w:val="307"/>
              <w:spacing w:line="252" w:lineRule="exact"/>
              <w:ind w:left="100" w:firstLine="0"/>
            </w:pPr>
            <w:r>
              <w:t>-участие в беседе;</w:t>
            </w:r>
          </w:p>
          <w:p w14:paraId="16D1EFDA">
            <w:pPr>
              <w:pStyle w:val="307"/>
              <w:spacing w:before="3" w:after="0" w:line="236" w:lineRule="exact"/>
              <w:ind w:left="100" w:firstLine="0"/>
            </w:pPr>
            <w:r>
              <w:t>-ответы на вопросы учителя.</w:t>
            </w:r>
          </w:p>
        </w:tc>
        <w:tc>
          <w:tcPr>
            <w:tcW w:w="24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0E0642E">
            <w:pPr>
              <w:pStyle w:val="307"/>
              <w:spacing w:before="7" w:after="0"/>
              <w:ind w:left="53" w:firstLine="0"/>
              <w:rPr>
                <w:b/>
              </w:rPr>
            </w:pPr>
            <w:r>
              <w:t>1 ч</w:t>
            </w:r>
          </w:p>
        </w:tc>
      </w:tr>
      <w:tr w14:paraId="34B2B08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5446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D1C6483">
            <w:pPr>
              <w:pStyle w:val="307"/>
              <w:spacing w:line="234" w:lineRule="exact"/>
              <w:ind w:left="5364" w:right="5364" w:firstLine="0"/>
              <w:jc w:val="center"/>
              <w:rPr>
                <w:b/>
              </w:rPr>
            </w:pPr>
            <w:r>
              <w:rPr>
                <w:b/>
              </w:rPr>
              <w:t>Раздел «Диагностика знаний и умений» (1 час)</w:t>
            </w:r>
          </w:p>
        </w:tc>
      </w:tr>
      <w:tr w14:paraId="000B0AD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B3BB654">
            <w:pPr>
              <w:pStyle w:val="307"/>
              <w:spacing w:line="247" w:lineRule="exact"/>
              <w:ind w:left="107" w:firstLine="0"/>
            </w:pPr>
            <w:r>
              <w:t>2.</w:t>
            </w:r>
          </w:p>
        </w:tc>
        <w:tc>
          <w:tcPr>
            <w:tcW w:w="19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EEF1A41">
            <w:pPr>
              <w:pStyle w:val="307"/>
              <w:ind w:left="102" w:right="150" w:firstLine="0"/>
            </w:pPr>
            <w:r>
              <w:t>Диагностика знаний и умений</w:t>
            </w:r>
          </w:p>
          <w:p w14:paraId="3349C3B7">
            <w:pPr>
              <w:pStyle w:val="307"/>
              <w:spacing w:line="236" w:lineRule="exact"/>
              <w:ind w:left="102" w:firstLine="0"/>
            </w:pPr>
            <w:r>
              <w:t>учащихся.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74EAB7A">
            <w:pPr>
              <w:pStyle w:val="307"/>
              <w:ind w:left="102" w:right="112" w:firstLine="0"/>
            </w:pPr>
            <w:r>
              <w:t>Выявить уровень социально – бытовых знаний умений,</w:t>
            </w:r>
          </w:p>
          <w:p w14:paraId="73C23F22">
            <w:pPr>
              <w:pStyle w:val="307"/>
              <w:spacing w:line="236" w:lineRule="exact"/>
              <w:ind w:left="102" w:firstLine="0"/>
            </w:pPr>
            <w:r>
              <w:t>навыков учащихся</w:t>
            </w:r>
          </w:p>
        </w:tc>
        <w:tc>
          <w:tcPr>
            <w:tcW w:w="73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03FDB97">
            <w:pPr>
              <w:pStyle w:val="307"/>
              <w:spacing w:line="246" w:lineRule="exact"/>
              <w:ind w:left="100" w:firstLine="0"/>
            </w:pPr>
            <w:r>
              <w:t>-участие беседе;</w:t>
            </w:r>
          </w:p>
          <w:p w14:paraId="46B38577">
            <w:pPr>
              <w:pStyle w:val="307"/>
              <w:spacing w:line="252" w:lineRule="exact"/>
              <w:ind w:left="100" w:firstLine="0"/>
            </w:pPr>
            <w:r>
              <w:t>-ответы на вопросы учителя;</w:t>
            </w:r>
          </w:p>
          <w:p w14:paraId="00AD5C24">
            <w:pPr>
              <w:pStyle w:val="307"/>
              <w:spacing w:before="3" w:after="0" w:line="236" w:lineRule="exact"/>
              <w:ind w:left="100" w:firstLine="0"/>
            </w:pPr>
            <w:r>
              <w:t>-работа с дидактическим материалом;</w:t>
            </w:r>
          </w:p>
        </w:tc>
        <w:tc>
          <w:tcPr>
            <w:tcW w:w="24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FFFDE3E">
            <w:pPr>
              <w:pStyle w:val="307"/>
              <w:spacing w:before="3" w:after="0"/>
              <w:ind w:left="53" w:firstLine="0"/>
              <w:rPr>
                <w:b/>
              </w:rPr>
            </w:pPr>
            <w:r>
              <w:t>1 ч</w:t>
            </w:r>
          </w:p>
        </w:tc>
      </w:tr>
      <w:tr w14:paraId="0BC7088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446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D32A611">
            <w:pPr>
              <w:pStyle w:val="307"/>
              <w:spacing w:line="251" w:lineRule="exact"/>
              <w:ind w:left="5364" w:right="5362" w:firstLine="0"/>
              <w:jc w:val="center"/>
              <w:rPr>
                <w:b/>
              </w:rPr>
            </w:pPr>
            <w:r>
              <w:rPr>
                <w:b/>
              </w:rPr>
              <w:t>Раздел «Личная гигиена и здоровье» (3 часа)</w:t>
            </w:r>
          </w:p>
        </w:tc>
      </w:tr>
      <w:tr w14:paraId="10F20D4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6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26FE1C8">
            <w:pPr>
              <w:pStyle w:val="307"/>
              <w:spacing w:line="251" w:lineRule="exact"/>
              <w:ind w:left="107" w:firstLine="0"/>
            </w:pPr>
            <w:r>
              <w:t>3.</w:t>
            </w:r>
          </w:p>
        </w:tc>
        <w:tc>
          <w:tcPr>
            <w:tcW w:w="19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2B8356A">
            <w:pPr>
              <w:pStyle w:val="307"/>
              <w:ind w:left="102" w:firstLine="0"/>
            </w:pPr>
            <w:r>
              <w:t>Утренний и вечерний туалет.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1FD0AA7">
            <w:pPr>
              <w:pStyle w:val="307"/>
              <w:ind w:left="102" w:firstLine="0"/>
            </w:pPr>
            <w:r>
              <w:t>Формировать у учащихся представление об утреннем и вечернем туалете.</w:t>
            </w:r>
          </w:p>
          <w:p w14:paraId="6DA003ED">
            <w:pPr>
              <w:pStyle w:val="307"/>
              <w:ind w:left="102" w:right="173" w:firstLine="0"/>
            </w:pPr>
            <w:r>
              <w:t>Ознакомление учащихся с приёмами чистки зубов, ушей.</w:t>
            </w:r>
          </w:p>
        </w:tc>
        <w:tc>
          <w:tcPr>
            <w:tcW w:w="73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BA35B87">
            <w:pPr>
              <w:pStyle w:val="307"/>
              <w:ind w:left="100" w:firstLine="0"/>
            </w:pPr>
            <w:r>
              <w:t>-слушание рассказа учителя о правилах выполнения утреннего и вечернего туалета, его значении для организма человека;</w:t>
            </w:r>
          </w:p>
          <w:p w14:paraId="6DA2D8EC">
            <w:pPr>
              <w:pStyle w:val="307"/>
              <w:spacing w:line="251" w:lineRule="exact"/>
              <w:ind w:left="100" w:firstLine="0"/>
            </w:pPr>
            <w:r>
              <w:t>-участие в беседе по теме «Утренний и вечерний туалет»;</w:t>
            </w:r>
          </w:p>
          <w:p w14:paraId="772DACC0">
            <w:pPr>
              <w:pStyle w:val="307"/>
              <w:spacing w:line="252" w:lineRule="exact"/>
              <w:ind w:left="100" w:firstLine="0"/>
            </w:pPr>
            <w:r>
              <w:t>-рассказ о самостоятельном выполнении правил личной гигиены;</w:t>
            </w:r>
          </w:p>
          <w:p w14:paraId="7F5A505C">
            <w:pPr>
              <w:pStyle w:val="307"/>
              <w:spacing w:before="1" w:after="0" w:line="252" w:lineRule="exact"/>
              <w:ind w:left="100" w:firstLine="0"/>
            </w:pPr>
            <w:r>
              <w:t>-ответы на вопросы учителя;</w:t>
            </w:r>
          </w:p>
          <w:p w14:paraId="3576CB56">
            <w:pPr>
              <w:pStyle w:val="307"/>
              <w:spacing w:line="252" w:lineRule="exact"/>
              <w:ind w:left="100" w:firstLine="0"/>
            </w:pPr>
            <w:r>
              <w:t>-выполнение записей в рабочей тетради;</w:t>
            </w:r>
          </w:p>
          <w:p w14:paraId="0F38D609">
            <w:pPr>
              <w:pStyle w:val="307"/>
              <w:spacing w:line="252" w:lineRule="exact"/>
              <w:ind w:left="100" w:firstLine="0"/>
            </w:pPr>
            <w:r>
              <w:t>-работа с дидактическим материалом;</w:t>
            </w:r>
          </w:p>
          <w:p w14:paraId="3BA32D70">
            <w:pPr>
              <w:pStyle w:val="307"/>
              <w:spacing w:line="252" w:lineRule="exact"/>
              <w:ind w:left="100" w:firstLine="0"/>
            </w:pPr>
            <w:r>
              <w:t>-просмотр презентации;</w:t>
            </w:r>
          </w:p>
          <w:p w14:paraId="39A8EC31">
            <w:pPr>
              <w:pStyle w:val="307"/>
              <w:spacing w:line="240" w:lineRule="exact"/>
              <w:ind w:left="100" w:firstLine="0"/>
            </w:pPr>
            <w:r>
              <w:t>-работа с листом оценивания, выполнение самооценки, взаимооценки.</w:t>
            </w:r>
          </w:p>
        </w:tc>
        <w:tc>
          <w:tcPr>
            <w:tcW w:w="24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2B36455">
            <w:pPr>
              <w:pStyle w:val="307"/>
              <w:spacing w:before="3" w:after="0"/>
              <w:ind w:left="53" w:firstLine="0"/>
              <w:rPr>
                <w:b/>
              </w:rPr>
            </w:pPr>
            <w:r>
              <w:t>1 ч</w:t>
            </w:r>
          </w:p>
        </w:tc>
      </w:tr>
      <w:tr w14:paraId="0885BAB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6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3C38C7E">
            <w:pPr>
              <w:pStyle w:val="307"/>
              <w:spacing w:line="247" w:lineRule="exact"/>
              <w:ind w:left="107" w:firstLine="0"/>
            </w:pPr>
            <w:r>
              <w:t>4.</w:t>
            </w:r>
          </w:p>
        </w:tc>
        <w:tc>
          <w:tcPr>
            <w:tcW w:w="19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84FF9B7">
            <w:pPr>
              <w:pStyle w:val="307"/>
              <w:spacing w:line="246" w:lineRule="exact"/>
              <w:ind w:left="102" w:firstLine="0"/>
            </w:pPr>
            <w:r>
              <w:t>Личные вещи.</w:t>
            </w:r>
          </w:p>
          <w:p w14:paraId="416863D7">
            <w:pPr>
              <w:pStyle w:val="307"/>
              <w:ind w:left="102" w:firstLine="0"/>
            </w:pPr>
            <w:r>
              <w:t>Правила содержания</w:t>
            </w:r>
          </w:p>
          <w:p w14:paraId="21C7A473">
            <w:pPr>
              <w:pStyle w:val="307"/>
              <w:spacing w:line="251" w:lineRule="exact"/>
              <w:ind w:left="102" w:firstLine="0"/>
            </w:pPr>
            <w:r>
              <w:t>личных вещей.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B938D45">
            <w:pPr>
              <w:pStyle w:val="307"/>
              <w:ind w:left="102" w:right="123" w:firstLine="0"/>
            </w:pPr>
            <w:r>
              <w:t>Расширить представления учащихся о вещах личного и общего пользования, правилах пользования вещами личного</w:t>
            </w:r>
            <w:r>
              <w:rPr>
                <w:spacing w:val="-15"/>
              </w:rPr>
              <w:t xml:space="preserve"> </w:t>
            </w:r>
            <w:r>
              <w:t>пользования, повседневном уходе</w:t>
            </w:r>
            <w:r>
              <w:rPr>
                <w:spacing w:val="-2"/>
              </w:rPr>
              <w:t xml:space="preserve"> </w:t>
            </w:r>
            <w:r>
              <w:t>за</w:t>
            </w:r>
          </w:p>
          <w:p w14:paraId="010B2571">
            <w:pPr>
              <w:pStyle w:val="307"/>
              <w:ind w:left="102" w:firstLine="0"/>
            </w:pPr>
            <w:r>
              <w:t>одеждой,</w:t>
            </w:r>
          </w:p>
        </w:tc>
        <w:tc>
          <w:tcPr>
            <w:tcW w:w="73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6A3CB58">
            <w:pPr>
              <w:pStyle w:val="307"/>
              <w:ind w:left="100" w:firstLine="0"/>
            </w:pPr>
            <w:r>
              <w:t>-слушание рассказа учителя о правилах ухода за личными вещами, предназначенными для выполнения утреннего и вечернего туалета;</w:t>
            </w:r>
          </w:p>
          <w:p w14:paraId="546EF7EF">
            <w:pPr>
              <w:pStyle w:val="307"/>
              <w:spacing w:line="253" w:lineRule="exact"/>
              <w:ind w:left="100" w:firstLine="0"/>
            </w:pPr>
            <w:r>
              <w:t>-участие в беседе по теме урока;</w:t>
            </w:r>
          </w:p>
          <w:p w14:paraId="4E3349E5">
            <w:pPr>
              <w:pStyle w:val="307"/>
              <w:spacing w:line="252" w:lineRule="exact"/>
              <w:ind w:left="100" w:firstLine="0"/>
            </w:pPr>
            <w:r>
              <w:t>-рассказ о самостоятельном пользовании личными вещами</w:t>
            </w:r>
          </w:p>
          <w:p w14:paraId="37A21F18">
            <w:pPr>
              <w:pStyle w:val="307"/>
              <w:spacing w:line="252" w:lineRule="exact"/>
              <w:ind w:left="100" w:firstLine="0"/>
            </w:pPr>
            <w:r>
              <w:t>-ответы на вопросы учителя;</w:t>
            </w:r>
          </w:p>
          <w:p w14:paraId="7ED0EDFC">
            <w:pPr>
              <w:pStyle w:val="307"/>
              <w:spacing w:line="252" w:lineRule="exact"/>
              <w:ind w:left="100" w:firstLine="0"/>
            </w:pPr>
            <w:r>
              <w:t>-выполнение записей в рабочей тетради;</w:t>
            </w:r>
          </w:p>
          <w:p w14:paraId="6E82279D">
            <w:pPr>
              <w:pStyle w:val="307"/>
              <w:ind w:left="100" w:right="538" w:firstLine="0"/>
            </w:pPr>
            <w:r>
              <w:t>-работа с дидактическим материалом (рассматривание личных вещей и вещей общего пользования);</w:t>
            </w:r>
          </w:p>
          <w:p w14:paraId="44C0C519">
            <w:pPr>
              <w:pStyle w:val="307"/>
              <w:spacing w:line="251" w:lineRule="exact"/>
              <w:ind w:left="100" w:firstLine="0"/>
            </w:pPr>
            <w:r>
              <w:t>-просмотр презентации;</w:t>
            </w:r>
          </w:p>
          <w:p w14:paraId="137A931C">
            <w:pPr>
              <w:pStyle w:val="307"/>
              <w:spacing w:line="236" w:lineRule="exact"/>
              <w:ind w:left="100" w:firstLine="0"/>
            </w:pPr>
            <w:r>
              <w:t>-работа с листом оценивания, выполнение самооценки, взаимооценки.</w:t>
            </w:r>
          </w:p>
        </w:tc>
        <w:tc>
          <w:tcPr>
            <w:tcW w:w="24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3201FCB">
            <w:pPr>
              <w:pStyle w:val="307"/>
              <w:spacing w:before="3" w:after="0"/>
              <w:ind w:left="53" w:firstLine="0"/>
              <w:rPr>
                <w:b/>
              </w:rPr>
            </w:pPr>
            <w:r>
              <w:t>1 ч</w:t>
            </w:r>
          </w:p>
        </w:tc>
      </w:tr>
    </w:tbl>
    <w:p w14:paraId="0C0587B4">
      <w:pPr>
        <w:sectPr>
          <w:footerReference r:id="rId3" w:type="default"/>
          <w:pgSz w:w="16838" w:h="11906" w:orient="landscape"/>
          <w:pgMar w:top="1060" w:right="260" w:bottom="980" w:left="260" w:header="0" w:footer="782" w:gutter="0"/>
          <w:pgNumType w:fmt="decimal"/>
          <w:cols w:space="720" w:num="1"/>
          <w:formProt w:val="0"/>
          <w:docGrid w:linePitch="240" w:charSpace="-2049"/>
        </w:sectPr>
      </w:pPr>
    </w:p>
    <w:p w14:paraId="43CAF3FF">
      <w:pPr>
        <w:pStyle w:val="8"/>
        <w:spacing w:before="1" w:after="0"/>
        <w:rPr>
          <w:b/>
          <w:sz w:val="2"/>
        </w:rPr>
      </w:pPr>
    </w:p>
    <w:tbl>
      <w:tblPr>
        <w:tblStyle w:val="309"/>
        <w:tblW w:w="15446" w:type="dxa"/>
        <w:tblInd w:w="332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-5" w:type="dxa"/>
          <w:bottom w:w="0" w:type="dxa"/>
          <w:right w:w="108" w:type="dxa"/>
        </w:tblCellMar>
      </w:tblPr>
      <w:tblGrid>
        <w:gridCol w:w="633"/>
        <w:gridCol w:w="2048"/>
        <w:gridCol w:w="3061"/>
        <w:gridCol w:w="7329"/>
        <w:gridCol w:w="2375"/>
      </w:tblGrid>
      <w:tr w14:paraId="77779CF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6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2DC07C7">
            <w:pPr>
              <w:pStyle w:val="307"/>
              <w:spacing w:line="251" w:lineRule="exact"/>
              <w:ind w:left="107" w:firstLine="0"/>
            </w:pPr>
            <w:r>
              <w:t>5.</w:t>
            </w:r>
          </w:p>
        </w:tc>
        <w:tc>
          <w:tcPr>
            <w:tcW w:w="19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5C9D061">
            <w:pPr>
              <w:pStyle w:val="307"/>
              <w:ind w:left="102" w:right="534" w:firstLine="0"/>
            </w:pPr>
            <w:r>
              <w:t>Практическая работа</w:t>
            </w:r>
          </w:p>
          <w:p w14:paraId="7F4DFD2A">
            <w:pPr>
              <w:pStyle w:val="307"/>
              <w:ind w:left="102" w:right="522" w:firstLine="0"/>
            </w:pPr>
            <w:r>
              <w:t>«Выполнений утреннего и</w:t>
            </w:r>
          </w:p>
          <w:p w14:paraId="4B9EB984">
            <w:pPr>
              <w:pStyle w:val="307"/>
              <w:spacing w:line="252" w:lineRule="exact"/>
              <w:ind w:left="102" w:right="897" w:firstLine="0"/>
            </w:pPr>
            <w:r>
              <w:t>вечернего туалета»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E77EC1A">
            <w:pPr>
              <w:pStyle w:val="307"/>
              <w:ind w:left="102" w:firstLine="0"/>
            </w:pPr>
            <w:r>
              <w:t>Формировать навык правильного выполнения утреннего туалета</w:t>
            </w:r>
          </w:p>
        </w:tc>
        <w:tc>
          <w:tcPr>
            <w:tcW w:w="73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A5E6F29">
            <w:pPr>
              <w:pStyle w:val="307"/>
              <w:spacing w:line="250" w:lineRule="exact"/>
              <w:ind w:left="100" w:firstLine="0"/>
            </w:pPr>
            <w:r>
              <w:t>-участие в беседе о ходе выполнения практической работы;</w:t>
            </w:r>
          </w:p>
          <w:p w14:paraId="711F90C3">
            <w:pPr>
              <w:pStyle w:val="307"/>
              <w:spacing w:line="252" w:lineRule="exact"/>
              <w:ind w:left="100" w:firstLine="0"/>
            </w:pPr>
            <w:r>
              <w:t>-ответы на вопросы учителя;</w:t>
            </w:r>
          </w:p>
          <w:p w14:paraId="26C9DE1B">
            <w:pPr>
              <w:pStyle w:val="307"/>
              <w:ind w:left="100" w:firstLine="0"/>
            </w:pPr>
            <w:r>
              <w:t>-работа с технологической картой (анализ предстоящей работы, выстраивание плана работы);</w:t>
            </w:r>
          </w:p>
          <w:p w14:paraId="2D28244E">
            <w:pPr>
              <w:pStyle w:val="307"/>
              <w:spacing w:line="250" w:lineRule="exact"/>
              <w:ind w:left="100" w:firstLine="0"/>
            </w:pPr>
            <w:r>
              <w:t>-выполнение утреннего туалета (практическая работа);</w:t>
            </w:r>
          </w:p>
          <w:p w14:paraId="457171F6">
            <w:pPr>
              <w:pStyle w:val="307"/>
              <w:spacing w:line="236" w:lineRule="exact"/>
              <w:ind w:left="100" w:firstLine="0"/>
            </w:pPr>
            <w:r>
              <w:t>-работа с листом оценивания, выполнение самооценки, взаимооценки.</w:t>
            </w:r>
          </w:p>
        </w:tc>
        <w:tc>
          <w:tcPr>
            <w:tcW w:w="24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FAA05C3">
            <w:pPr>
              <w:pStyle w:val="307"/>
              <w:spacing w:before="3" w:after="0"/>
              <w:ind w:left="53" w:firstLine="0"/>
              <w:rPr>
                <w:b/>
              </w:rPr>
            </w:pPr>
            <w:r>
              <w:t>1 ч</w:t>
            </w:r>
          </w:p>
        </w:tc>
      </w:tr>
      <w:tr w14:paraId="6C6661B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446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24EE63B">
            <w:pPr>
              <w:pStyle w:val="307"/>
              <w:spacing w:line="244" w:lineRule="exact"/>
              <w:ind w:left="5363" w:right="5364" w:firstLine="0"/>
              <w:jc w:val="center"/>
              <w:rPr>
                <w:b/>
              </w:rPr>
            </w:pPr>
            <w:r>
              <w:rPr>
                <w:b/>
              </w:rPr>
              <w:t>Раздел «Охрана здоровья» (3 часа)</w:t>
            </w:r>
          </w:p>
        </w:tc>
      </w:tr>
      <w:tr w14:paraId="268A564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6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9E0911A">
            <w:pPr>
              <w:pStyle w:val="307"/>
              <w:spacing w:line="251" w:lineRule="exact"/>
              <w:ind w:left="107" w:firstLine="0"/>
            </w:pPr>
            <w:r>
              <w:t>6.</w:t>
            </w:r>
          </w:p>
        </w:tc>
        <w:tc>
          <w:tcPr>
            <w:tcW w:w="19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EE17420">
            <w:pPr>
              <w:pStyle w:val="307"/>
              <w:ind w:left="102" w:right="461" w:firstLine="0"/>
            </w:pPr>
            <w:r>
              <w:t>Профилактика простудных и вирусных</w:t>
            </w:r>
          </w:p>
          <w:p w14:paraId="583AF15C">
            <w:pPr>
              <w:pStyle w:val="307"/>
              <w:spacing w:line="250" w:lineRule="exact"/>
              <w:ind w:left="102" w:firstLine="0"/>
            </w:pPr>
            <w:r>
              <w:t>заболеваний.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49593B3">
            <w:pPr>
              <w:pStyle w:val="307"/>
              <w:ind w:left="102" w:right="173" w:firstLine="0"/>
            </w:pPr>
            <w:r>
              <w:t>Формировать представления о профилактике простудных и вирусных заболеваний, правилах закаливания организма.</w:t>
            </w:r>
          </w:p>
        </w:tc>
        <w:tc>
          <w:tcPr>
            <w:tcW w:w="73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CB0D690">
            <w:pPr>
              <w:pStyle w:val="307"/>
              <w:ind w:left="100" w:right="177" w:firstLine="0"/>
            </w:pPr>
            <w:r>
              <w:t>-слушание рассказа учителя о вирусных и инфекционных заболеваниях, их вреде для организма человека, профилактике заболеваний;</w:t>
            </w:r>
          </w:p>
          <w:p w14:paraId="75A85C70">
            <w:pPr>
              <w:pStyle w:val="307"/>
              <w:spacing w:line="251" w:lineRule="exact"/>
              <w:ind w:left="100" w:firstLine="0"/>
            </w:pPr>
            <w:r>
              <w:t>-участие в беседе по теме урока;</w:t>
            </w:r>
          </w:p>
          <w:p w14:paraId="53816360">
            <w:pPr>
              <w:pStyle w:val="307"/>
              <w:spacing w:line="252" w:lineRule="exact"/>
              <w:ind w:left="100" w:firstLine="0"/>
            </w:pPr>
            <w:r>
              <w:t>-рассказ о профилактических мерах по предупреждению заболеваний;</w:t>
            </w:r>
          </w:p>
          <w:p w14:paraId="37570516">
            <w:pPr>
              <w:pStyle w:val="307"/>
              <w:spacing w:before="1" w:after="0" w:line="252" w:lineRule="exact"/>
              <w:ind w:left="100" w:firstLine="0"/>
            </w:pPr>
            <w:r>
              <w:t>-ответы на вопросы учителя;</w:t>
            </w:r>
          </w:p>
          <w:p w14:paraId="530E7FCC">
            <w:pPr>
              <w:pStyle w:val="307"/>
              <w:spacing w:line="252" w:lineRule="exact"/>
              <w:ind w:left="100" w:firstLine="0"/>
            </w:pPr>
            <w:r>
              <w:t>-выполнение записей в рабочей тетради;</w:t>
            </w:r>
          </w:p>
          <w:p w14:paraId="33896C94">
            <w:pPr>
              <w:pStyle w:val="307"/>
              <w:spacing w:line="252" w:lineRule="exact"/>
              <w:ind w:left="100" w:firstLine="0"/>
            </w:pPr>
            <w:r>
              <w:t>-просмотр презентации,</w:t>
            </w:r>
          </w:p>
          <w:p w14:paraId="55305373">
            <w:pPr>
              <w:pStyle w:val="307"/>
              <w:spacing w:line="240" w:lineRule="exact"/>
              <w:ind w:left="100" w:firstLine="0"/>
            </w:pPr>
            <w:r>
              <w:t>-работа с листом оценивания, выполнение самооценки, взаимооценки.</w:t>
            </w:r>
          </w:p>
        </w:tc>
        <w:tc>
          <w:tcPr>
            <w:tcW w:w="24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6C8D001">
            <w:pPr>
              <w:pStyle w:val="307"/>
              <w:spacing w:before="3" w:after="0"/>
              <w:ind w:left="53" w:firstLine="0"/>
              <w:rPr>
                <w:b/>
              </w:rPr>
            </w:pPr>
            <w:r>
              <w:t>1 ч</w:t>
            </w:r>
          </w:p>
        </w:tc>
      </w:tr>
      <w:tr w14:paraId="635F36E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6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CDDFCBA">
            <w:pPr>
              <w:pStyle w:val="307"/>
              <w:spacing w:line="247" w:lineRule="exact"/>
              <w:ind w:left="107" w:firstLine="0"/>
            </w:pPr>
            <w:r>
              <w:t>7.</w:t>
            </w:r>
          </w:p>
        </w:tc>
        <w:tc>
          <w:tcPr>
            <w:tcW w:w="19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5AF4131">
            <w:pPr>
              <w:pStyle w:val="307"/>
              <w:ind w:left="102" w:firstLine="0"/>
            </w:pPr>
            <w:r>
              <w:t>Лекарственные растения.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355F1D3">
            <w:pPr>
              <w:pStyle w:val="307"/>
              <w:ind w:left="102" w:right="112" w:firstLine="0"/>
            </w:pPr>
            <w:r>
              <w:t>Расширить знания о лекарственных растениях, произрастающих на территории Омской области.</w:t>
            </w:r>
          </w:p>
        </w:tc>
        <w:tc>
          <w:tcPr>
            <w:tcW w:w="73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B0A4630">
            <w:pPr>
              <w:pStyle w:val="307"/>
              <w:ind w:left="100" w:firstLine="0"/>
            </w:pPr>
            <w:r>
              <w:t>-слушание рассказа учителя о лекарственных растениях и области их применения;</w:t>
            </w:r>
          </w:p>
          <w:p w14:paraId="0103F665">
            <w:pPr>
              <w:pStyle w:val="307"/>
              <w:spacing w:line="252" w:lineRule="exact"/>
              <w:ind w:left="100" w:firstLine="0"/>
            </w:pPr>
            <w:r>
              <w:t>-участие в беседе по теме урока;</w:t>
            </w:r>
          </w:p>
          <w:p w14:paraId="7FDB75F9">
            <w:pPr>
              <w:pStyle w:val="307"/>
              <w:spacing w:line="252" w:lineRule="exact"/>
              <w:ind w:left="100" w:firstLine="0"/>
            </w:pPr>
            <w:r>
              <w:t>-рассказ о применении лекарственных растений в домашних условиях;</w:t>
            </w:r>
          </w:p>
          <w:p w14:paraId="32D60B1D">
            <w:pPr>
              <w:pStyle w:val="307"/>
              <w:spacing w:line="252" w:lineRule="exact"/>
              <w:ind w:left="100" w:firstLine="0"/>
            </w:pPr>
            <w:r>
              <w:t>-ответы на вопросы учителя;</w:t>
            </w:r>
          </w:p>
          <w:p w14:paraId="54DAC071">
            <w:pPr>
              <w:pStyle w:val="307"/>
              <w:ind w:left="100" w:firstLine="0"/>
            </w:pPr>
            <w:r>
              <w:t>-работа с дидактическим материалом (рассматривание гербария с лекарственными растениями, произрастающими в Омской области, определение названий растений по внешнему виду);</w:t>
            </w:r>
          </w:p>
          <w:p w14:paraId="1924B57C">
            <w:pPr>
              <w:pStyle w:val="307"/>
              <w:spacing w:line="252" w:lineRule="exact"/>
              <w:ind w:left="100" w:firstLine="0"/>
            </w:pPr>
            <w:r>
              <w:t>-выполнение записей в рабочей тетради;</w:t>
            </w:r>
          </w:p>
          <w:p w14:paraId="3FA16CB5">
            <w:pPr>
              <w:pStyle w:val="307"/>
              <w:spacing w:line="252" w:lineRule="exact"/>
              <w:ind w:left="100" w:firstLine="0"/>
            </w:pPr>
            <w:r>
              <w:t>-просмотр презентации, видеофрагментов;</w:t>
            </w:r>
          </w:p>
          <w:p w14:paraId="7EE12676">
            <w:pPr>
              <w:pStyle w:val="307"/>
              <w:spacing w:line="236" w:lineRule="exact"/>
              <w:ind w:left="100" w:firstLine="0"/>
            </w:pPr>
            <w:r>
              <w:t>-работа с листом оценивания, выполнение самооценки, взаимооценки.</w:t>
            </w:r>
          </w:p>
        </w:tc>
        <w:tc>
          <w:tcPr>
            <w:tcW w:w="24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5A2D925">
            <w:pPr>
              <w:pStyle w:val="307"/>
              <w:spacing w:before="3" w:after="0"/>
              <w:ind w:left="53" w:firstLine="0"/>
              <w:rPr>
                <w:b/>
              </w:rPr>
            </w:pPr>
            <w:r>
              <w:t>1 ч</w:t>
            </w:r>
          </w:p>
        </w:tc>
      </w:tr>
      <w:tr w14:paraId="4EDDE61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6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5C9F4FB">
            <w:pPr>
              <w:pStyle w:val="307"/>
              <w:spacing w:line="247" w:lineRule="exact"/>
              <w:ind w:left="107" w:firstLine="0"/>
            </w:pPr>
            <w:r>
              <w:t>8.</w:t>
            </w:r>
          </w:p>
        </w:tc>
        <w:tc>
          <w:tcPr>
            <w:tcW w:w="19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20BBCF3">
            <w:pPr>
              <w:pStyle w:val="307"/>
              <w:spacing w:line="247" w:lineRule="exact"/>
              <w:ind w:left="102" w:firstLine="0"/>
            </w:pPr>
            <w:r>
              <w:rPr>
                <w:spacing w:val="-55"/>
                <w:u w:val="single"/>
              </w:rPr>
              <w:t xml:space="preserve"> </w:t>
            </w:r>
            <w:r>
              <w:rPr>
                <w:u w:val="single"/>
              </w:rPr>
              <w:t>Практическая</w:t>
            </w:r>
          </w:p>
          <w:p w14:paraId="03DF5964">
            <w:pPr>
              <w:pStyle w:val="307"/>
              <w:spacing w:before="3" w:after="0" w:line="252" w:lineRule="exact"/>
              <w:ind w:left="102" w:firstLine="0"/>
            </w:pPr>
            <w:r>
              <w:rPr>
                <w:spacing w:val="-55"/>
                <w:u w:val="single"/>
              </w:rPr>
              <w:t xml:space="preserve"> </w:t>
            </w:r>
            <w:r>
              <w:rPr>
                <w:u w:val="single"/>
              </w:rPr>
              <w:t>работа</w:t>
            </w:r>
          </w:p>
          <w:p w14:paraId="0A0F9C28">
            <w:pPr>
              <w:pStyle w:val="307"/>
              <w:ind w:left="102" w:firstLine="0"/>
            </w:pPr>
            <w:r>
              <w:t>«Заваривание травяного чая».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97DD535">
            <w:pPr>
              <w:pStyle w:val="307"/>
              <w:ind w:left="102" w:right="173" w:firstLine="0"/>
            </w:pPr>
            <w:r>
              <w:t>Формировать навык приготовления травяного чая</w:t>
            </w:r>
          </w:p>
        </w:tc>
        <w:tc>
          <w:tcPr>
            <w:tcW w:w="73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39CAD4B">
            <w:pPr>
              <w:pStyle w:val="307"/>
              <w:spacing w:line="247" w:lineRule="exact"/>
              <w:ind w:left="100" w:firstLine="0"/>
            </w:pPr>
            <w:r>
              <w:t>-участие в беседе о ходе выполнения практической работы;</w:t>
            </w:r>
          </w:p>
          <w:p w14:paraId="21861BDF">
            <w:pPr>
              <w:pStyle w:val="307"/>
              <w:spacing w:before="3" w:after="0" w:line="252" w:lineRule="exact"/>
              <w:ind w:left="100" w:firstLine="0"/>
            </w:pPr>
            <w:r>
              <w:t>-ответы на вопросы учителя</w:t>
            </w:r>
          </w:p>
          <w:p w14:paraId="67125311">
            <w:pPr>
              <w:pStyle w:val="307"/>
              <w:ind w:left="100" w:firstLine="0"/>
            </w:pPr>
            <w:r>
              <w:t>-работа с технологической картой (анализ предстоящей работы, выстраивание плана работы)</w:t>
            </w:r>
          </w:p>
          <w:p w14:paraId="2BD980A8">
            <w:pPr>
              <w:pStyle w:val="307"/>
              <w:spacing w:line="252" w:lineRule="exact"/>
              <w:ind w:left="100" w:firstLine="0"/>
            </w:pPr>
            <w:r>
              <w:t>-заваривание травяного чая</w:t>
            </w:r>
          </w:p>
          <w:p w14:paraId="42159831">
            <w:pPr>
              <w:pStyle w:val="307"/>
              <w:spacing w:before="2" w:after="0" w:line="236" w:lineRule="exact"/>
              <w:ind w:left="100" w:firstLine="0"/>
            </w:pPr>
            <w:r>
              <w:t>-работа с листом оценивания, выполнение самооценки, взаимооценки.</w:t>
            </w:r>
          </w:p>
        </w:tc>
        <w:tc>
          <w:tcPr>
            <w:tcW w:w="24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E3348B6">
            <w:pPr>
              <w:pStyle w:val="307"/>
              <w:spacing w:before="7" w:after="0"/>
              <w:ind w:left="53" w:firstLine="0"/>
              <w:rPr>
                <w:b/>
              </w:rPr>
            </w:pPr>
            <w:r>
              <w:t>1 ч</w:t>
            </w:r>
          </w:p>
        </w:tc>
      </w:tr>
      <w:tr w14:paraId="33297A4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446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E3416FB">
            <w:pPr>
              <w:pStyle w:val="307"/>
              <w:spacing w:line="251" w:lineRule="exact"/>
              <w:ind w:left="5364" w:right="5363" w:firstLine="0"/>
              <w:jc w:val="center"/>
              <w:rPr>
                <w:b/>
              </w:rPr>
            </w:pPr>
            <w:r>
              <w:rPr>
                <w:b/>
              </w:rPr>
              <w:t>Раздел «Жилище» (5 часов)</w:t>
            </w:r>
          </w:p>
        </w:tc>
      </w:tr>
      <w:tr w14:paraId="559B427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6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F6F0784">
            <w:pPr>
              <w:pStyle w:val="307"/>
              <w:spacing w:line="251" w:lineRule="exact"/>
              <w:ind w:left="107" w:firstLine="0"/>
            </w:pPr>
            <w:r>
              <w:t>9.</w:t>
            </w:r>
          </w:p>
        </w:tc>
        <w:tc>
          <w:tcPr>
            <w:tcW w:w="19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DE5E470">
            <w:pPr>
              <w:pStyle w:val="307"/>
              <w:ind w:left="102" w:right="150" w:firstLine="0"/>
            </w:pPr>
            <w:r>
              <w:t>Типы и виды жилых помещений.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B1B8CC4">
            <w:pPr>
              <w:pStyle w:val="307"/>
              <w:ind w:left="102" w:firstLine="0"/>
            </w:pPr>
            <w:r>
              <w:t>Систематизировать знания о видах и типах жилых помещений в городе, селе;</w:t>
            </w:r>
          </w:p>
        </w:tc>
        <w:tc>
          <w:tcPr>
            <w:tcW w:w="738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C3BB422">
            <w:pPr>
              <w:pStyle w:val="307"/>
              <w:ind w:left="100" w:firstLine="0"/>
            </w:pPr>
            <w:r>
              <w:t>-слуш2ание рассказа учителя о видах и типах жилых, так же о помещениях разных исторических эпох;</w:t>
            </w:r>
          </w:p>
          <w:p w14:paraId="799CABB3">
            <w:pPr>
              <w:pStyle w:val="307"/>
              <w:spacing w:line="251" w:lineRule="exact"/>
              <w:ind w:left="100" w:firstLine="0"/>
            </w:pPr>
            <w:r>
              <w:t>-участие в беседе о жилищных условиях учащихся;</w:t>
            </w:r>
          </w:p>
          <w:p w14:paraId="21713CAE">
            <w:pPr>
              <w:pStyle w:val="307"/>
              <w:spacing w:line="240" w:lineRule="exact"/>
              <w:ind w:left="100" w:firstLine="0"/>
            </w:pPr>
            <w:r>
              <w:t>-выполнение записей в тетради;</w:t>
            </w:r>
          </w:p>
        </w:tc>
        <w:tc>
          <w:tcPr>
            <w:tcW w:w="24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B77F86A">
            <w:pPr>
              <w:pStyle w:val="307"/>
              <w:spacing w:before="3" w:after="0"/>
              <w:ind w:left="53" w:firstLine="0"/>
              <w:rPr>
                <w:b/>
              </w:rPr>
            </w:pPr>
            <w:r>
              <w:t>1 ч</w:t>
            </w:r>
          </w:p>
        </w:tc>
      </w:tr>
    </w:tbl>
    <w:p w14:paraId="0506715A">
      <w:pPr>
        <w:sectPr>
          <w:footerReference r:id="rId4" w:type="default"/>
          <w:pgSz w:w="16838" w:h="11906" w:orient="landscape"/>
          <w:pgMar w:top="1100" w:right="260" w:bottom="980" w:left="260" w:header="0" w:footer="782" w:gutter="0"/>
          <w:pgNumType w:fmt="decimal"/>
          <w:cols w:space="720" w:num="1"/>
          <w:formProt w:val="0"/>
          <w:docGrid w:linePitch="240" w:charSpace="-2049"/>
        </w:sectPr>
      </w:pPr>
    </w:p>
    <w:p w14:paraId="164FAF6B">
      <w:pPr>
        <w:pStyle w:val="8"/>
        <w:spacing w:before="1" w:after="0"/>
        <w:rPr>
          <w:b/>
          <w:sz w:val="2"/>
        </w:rPr>
      </w:pPr>
    </w:p>
    <w:tbl>
      <w:tblPr>
        <w:tblStyle w:val="309"/>
        <w:tblW w:w="15447" w:type="dxa"/>
        <w:tblInd w:w="332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-5" w:type="dxa"/>
          <w:bottom w:w="0" w:type="dxa"/>
          <w:right w:w="108" w:type="dxa"/>
        </w:tblCellMar>
      </w:tblPr>
      <w:tblGrid>
        <w:gridCol w:w="633"/>
        <w:gridCol w:w="2048"/>
        <w:gridCol w:w="3061"/>
        <w:gridCol w:w="7333"/>
        <w:gridCol w:w="2372"/>
      </w:tblGrid>
      <w:tr w14:paraId="17252B3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D21824D">
            <w:pPr>
              <w:pStyle w:val="307"/>
              <w:rPr>
                <w:sz w:val="20"/>
              </w:rPr>
            </w:pPr>
          </w:p>
        </w:tc>
        <w:tc>
          <w:tcPr>
            <w:tcW w:w="19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06E254B">
            <w:pPr>
              <w:pStyle w:val="307"/>
              <w:rPr>
                <w:sz w:val="20"/>
              </w:rPr>
            </w:pP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229716C">
            <w:pPr>
              <w:pStyle w:val="307"/>
              <w:rPr>
                <w:sz w:val="20"/>
              </w:rPr>
            </w:pPr>
          </w:p>
        </w:tc>
        <w:tc>
          <w:tcPr>
            <w:tcW w:w="7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A4B204A">
            <w:pPr>
              <w:pStyle w:val="307"/>
              <w:ind w:left="100" w:firstLine="0"/>
            </w:pPr>
            <w:r>
              <w:t>-работа с дидактическим материалом (картинки с изображением зданий, комнат); -просмотр презентации;</w:t>
            </w:r>
          </w:p>
          <w:p w14:paraId="353DC5EB">
            <w:pPr>
              <w:pStyle w:val="307"/>
              <w:spacing w:line="238" w:lineRule="exact"/>
              <w:ind w:left="156" w:firstLine="0"/>
            </w:pPr>
            <w:r>
              <w:t>-работа с листом оценивания, выполнение самооценки, взаимооценки.</w:t>
            </w:r>
          </w:p>
        </w:tc>
        <w:tc>
          <w:tcPr>
            <w:tcW w:w="24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2BD0589">
            <w:pPr>
              <w:pStyle w:val="307"/>
              <w:rPr>
                <w:sz w:val="20"/>
              </w:rPr>
            </w:pPr>
          </w:p>
        </w:tc>
      </w:tr>
      <w:tr w14:paraId="60860B8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6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BF76718">
            <w:pPr>
              <w:pStyle w:val="307"/>
              <w:spacing w:line="247" w:lineRule="exact"/>
              <w:ind w:left="107" w:firstLine="0"/>
            </w:pPr>
            <w:r>
              <w:t>10.</w:t>
            </w:r>
          </w:p>
        </w:tc>
        <w:tc>
          <w:tcPr>
            <w:tcW w:w="19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912A98D">
            <w:pPr>
              <w:pStyle w:val="307"/>
              <w:ind w:left="102" w:right="150" w:firstLine="0"/>
            </w:pPr>
            <w:r>
              <w:t>Коммунальные удобства в городе и сельской местности.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936294C">
            <w:pPr>
              <w:pStyle w:val="307"/>
              <w:ind w:left="102" w:right="412" w:firstLine="0"/>
              <w:jc w:val="both"/>
            </w:pPr>
            <w:r>
              <w:t>Систематизировать знания учащихся о</w:t>
            </w:r>
            <w:r>
              <w:rPr>
                <w:spacing w:val="-12"/>
              </w:rPr>
              <w:t xml:space="preserve"> </w:t>
            </w:r>
            <w:r>
              <w:t>коммунальных удобствах (отопление,</w:t>
            </w:r>
          </w:p>
          <w:p w14:paraId="44D55D06">
            <w:pPr>
              <w:pStyle w:val="307"/>
              <w:ind w:left="102" w:firstLine="0"/>
            </w:pPr>
            <w:r>
              <w:t>водопровод, лифт, мусоропровод), правилах пользования коммунальными удобствами</w:t>
            </w:r>
          </w:p>
        </w:tc>
        <w:tc>
          <w:tcPr>
            <w:tcW w:w="7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255B24A">
            <w:pPr>
              <w:pStyle w:val="307"/>
              <w:ind w:left="100" w:firstLine="0"/>
            </w:pPr>
            <w:r>
              <w:t>-слушание рассказа учителя о коммунальных удобствах, правилами пользования ими;</w:t>
            </w:r>
          </w:p>
          <w:p w14:paraId="37D0C978">
            <w:pPr>
              <w:pStyle w:val="307"/>
              <w:spacing w:line="252" w:lineRule="exact"/>
              <w:ind w:left="100" w:firstLine="0"/>
            </w:pPr>
            <w:r>
              <w:t>-участие в беседе о жилищных условиях учащихся;</w:t>
            </w:r>
          </w:p>
          <w:p w14:paraId="21B3A8FC">
            <w:pPr>
              <w:pStyle w:val="307"/>
              <w:spacing w:line="252" w:lineRule="exact"/>
              <w:ind w:left="100" w:firstLine="0"/>
            </w:pPr>
            <w:r>
              <w:t>-ответы на вопросы учителя;</w:t>
            </w:r>
          </w:p>
          <w:p w14:paraId="3086E0BA">
            <w:pPr>
              <w:pStyle w:val="307"/>
              <w:spacing w:line="252" w:lineRule="exact"/>
              <w:ind w:left="100" w:firstLine="0"/>
            </w:pPr>
            <w:r>
              <w:t>-выполнение записей в тетради;</w:t>
            </w:r>
          </w:p>
          <w:p w14:paraId="065FB078">
            <w:pPr>
              <w:pStyle w:val="307"/>
              <w:spacing w:line="252" w:lineRule="exact"/>
              <w:ind w:left="100" w:firstLine="0"/>
            </w:pPr>
            <w:r>
              <w:t>- работа с дидактическим материалом;</w:t>
            </w:r>
          </w:p>
          <w:p w14:paraId="1A43FF74">
            <w:pPr>
              <w:pStyle w:val="307"/>
              <w:spacing w:line="252" w:lineRule="exact"/>
              <w:ind w:left="100" w:firstLine="0"/>
            </w:pPr>
            <w:r>
              <w:t>-просмотр презентации, видеофрагментов;</w:t>
            </w:r>
          </w:p>
          <w:p w14:paraId="38ACCDF8">
            <w:pPr>
              <w:pStyle w:val="307"/>
              <w:spacing w:line="236" w:lineRule="exact"/>
              <w:ind w:left="156" w:firstLine="0"/>
            </w:pPr>
            <w:r>
              <w:t>-работа с листом оценивания, выполнение самооценки, взаимооценки.</w:t>
            </w:r>
          </w:p>
        </w:tc>
        <w:tc>
          <w:tcPr>
            <w:tcW w:w="24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A592F69">
            <w:pPr>
              <w:pStyle w:val="307"/>
              <w:spacing w:line="268" w:lineRule="exact"/>
              <w:ind w:left="99" w:firstLine="0"/>
              <w:rPr>
                <w:b/>
              </w:rPr>
            </w:pPr>
            <w:r>
              <w:t>1 ч</w:t>
            </w:r>
          </w:p>
        </w:tc>
      </w:tr>
      <w:tr w14:paraId="090ABEF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6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CC5C5CB">
            <w:pPr>
              <w:pStyle w:val="307"/>
              <w:spacing w:line="251" w:lineRule="exact"/>
              <w:ind w:left="107" w:firstLine="0"/>
            </w:pPr>
            <w:r>
              <w:t>11.</w:t>
            </w:r>
          </w:p>
        </w:tc>
        <w:tc>
          <w:tcPr>
            <w:tcW w:w="19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EE153D1">
            <w:pPr>
              <w:pStyle w:val="307"/>
              <w:ind w:left="102" w:right="294" w:firstLine="0"/>
            </w:pPr>
            <w:r>
              <w:t>Домашний почтовый адрес.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8B260D4">
            <w:pPr>
              <w:pStyle w:val="307"/>
              <w:ind w:left="102" w:right="173" w:firstLine="0"/>
            </w:pPr>
            <w:r>
              <w:t>Систематизировать знания учащихся о правильном назывании и написании почтового адреса школы, дома</w:t>
            </w:r>
          </w:p>
        </w:tc>
        <w:tc>
          <w:tcPr>
            <w:tcW w:w="7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A7402D3">
            <w:pPr>
              <w:pStyle w:val="307"/>
              <w:ind w:left="100" w:firstLine="0"/>
            </w:pPr>
            <w:r>
              <w:t>-слушание рассказа учителя о правильном названии и написании почтового адреса в соответствии с требованиями;</w:t>
            </w:r>
          </w:p>
          <w:p w14:paraId="2B332C36">
            <w:pPr>
              <w:pStyle w:val="307"/>
              <w:spacing w:line="251" w:lineRule="exact"/>
              <w:ind w:left="100" w:firstLine="0"/>
            </w:pPr>
            <w:r>
              <w:t>-называние собственного домашнего адреса;</w:t>
            </w:r>
          </w:p>
          <w:p w14:paraId="7F37D01B">
            <w:pPr>
              <w:pStyle w:val="307"/>
              <w:spacing w:line="252" w:lineRule="exact"/>
              <w:ind w:left="100" w:firstLine="0"/>
            </w:pPr>
            <w:r>
              <w:t>-ответы на вопросы учителя;</w:t>
            </w:r>
          </w:p>
          <w:p w14:paraId="748AB830">
            <w:pPr>
              <w:pStyle w:val="307"/>
              <w:spacing w:line="252" w:lineRule="exact"/>
              <w:ind w:left="100" w:firstLine="0"/>
            </w:pPr>
            <w:r>
              <w:t>-выполнение записей в тетради;</w:t>
            </w:r>
          </w:p>
          <w:p w14:paraId="11F1EFEA">
            <w:pPr>
              <w:pStyle w:val="307"/>
              <w:spacing w:line="252" w:lineRule="exact"/>
              <w:ind w:left="100" w:firstLine="0"/>
            </w:pPr>
            <w:r>
              <w:t>-работа с дидактическим материалом;</w:t>
            </w:r>
          </w:p>
          <w:p w14:paraId="514B30D7">
            <w:pPr>
              <w:pStyle w:val="307"/>
              <w:spacing w:line="236" w:lineRule="exact"/>
              <w:ind w:left="100" w:firstLine="0"/>
            </w:pPr>
            <w:r>
              <w:t>-работа с листом оценивания, выполнение самооценки, взаимооценки.</w:t>
            </w:r>
          </w:p>
        </w:tc>
        <w:tc>
          <w:tcPr>
            <w:tcW w:w="24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03699DE">
            <w:pPr>
              <w:pStyle w:val="307"/>
              <w:spacing w:line="268" w:lineRule="exact"/>
              <w:ind w:left="99" w:firstLine="0"/>
              <w:rPr>
                <w:b/>
              </w:rPr>
            </w:pPr>
            <w:r>
              <w:t>1 ч</w:t>
            </w:r>
          </w:p>
        </w:tc>
      </w:tr>
      <w:tr w14:paraId="649E64A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6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67EA640">
            <w:pPr>
              <w:pStyle w:val="307"/>
              <w:spacing w:line="251" w:lineRule="exact"/>
              <w:ind w:left="107" w:firstLine="0"/>
            </w:pPr>
            <w:r>
              <w:t>12.</w:t>
            </w:r>
          </w:p>
        </w:tc>
        <w:tc>
          <w:tcPr>
            <w:tcW w:w="19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4BD4667">
            <w:pPr>
              <w:pStyle w:val="307"/>
              <w:spacing w:line="250" w:lineRule="exact"/>
              <w:ind w:left="102" w:firstLine="0"/>
            </w:pPr>
            <w:r>
              <w:rPr>
                <w:spacing w:val="-55"/>
                <w:u w:val="single"/>
              </w:rPr>
              <w:t xml:space="preserve"> </w:t>
            </w:r>
            <w:r>
              <w:rPr>
                <w:u w:val="single"/>
              </w:rPr>
              <w:t>Практическая</w:t>
            </w:r>
          </w:p>
          <w:p w14:paraId="5AECBCFB">
            <w:pPr>
              <w:pStyle w:val="307"/>
              <w:spacing w:line="252" w:lineRule="exact"/>
              <w:ind w:left="102" w:firstLine="0"/>
            </w:pPr>
            <w:r>
              <w:rPr>
                <w:spacing w:val="-55"/>
                <w:u w:val="single"/>
              </w:rPr>
              <w:t xml:space="preserve"> </w:t>
            </w:r>
            <w:r>
              <w:rPr>
                <w:u w:val="single"/>
              </w:rPr>
              <w:t>работа:</w:t>
            </w:r>
          </w:p>
          <w:p w14:paraId="2CC548D3">
            <w:pPr>
              <w:pStyle w:val="307"/>
              <w:ind w:left="102" w:right="702" w:firstLine="0"/>
            </w:pPr>
            <w:r>
              <w:t>«Написание адреса на конверте».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C41A192">
            <w:pPr>
              <w:pStyle w:val="307"/>
              <w:ind w:left="102" w:right="300" w:firstLine="0"/>
            </w:pPr>
            <w:r>
              <w:t>Формировать навык правильного написания почтового адреса на конверте.</w:t>
            </w:r>
          </w:p>
        </w:tc>
        <w:tc>
          <w:tcPr>
            <w:tcW w:w="7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0A406F0">
            <w:pPr>
              <w:pStyle w:val="307"/>
              <w:spacing w:line="250" w:lineRule="exact"/>
              <w:ind w:left="100" w:firstLine="0"/>
            </w:pPr>
            <w:r>
              <w:t>-слушание рассказа учителя;</w:t>
            </w:r>
          </w:p>
          <w:p w14:paraId="3F4355AA">
            <w:pPr>
              <w:pStyle w:val="307"/>
              <w:spacing w:line="252" w:lineRule="exact"/>
              <w:ind w:left="100" w:firstLine="0"/>
            </w:pPr>
            <w:r>
              <w:t>-участие в беседе;</w:t>
            </w:r>
          </w:p>
          <w:p w14:paraId="4D4BE7AC">
            <w:pPr>
              <w:pStyle w:val="307"/>
              <w:spacing w:line="252" w:lineRule="exact"/>
              <w:ind w:left="100" w:firstLine="0"/>
            </w:pPr>
            <w:r>
              <w:t>-ответы на вопросы учителя;</w:t>
            </w:r>
          </w:p>
          <w:p w14:paraId="0A3178E7">
            <w:pPr>
              <w:pStyle w:val="307"/>
              <w:spacing w:before="3" w:after="0"/>
              <w:ind w:left="100" w:firstLine="0"/>
            </w:pPr>
            <w:r>
              <w:t>-работа с технологической картой (анализ предстоящей работы, выстраивание плана работы);</w:t>
            </w:r>
          </w:p>
          <w:p w14:paraId="733373FB">
            <w:pPr>
              <w:pStyle w:val="307"/>
              <w:spacing w:line="251" w:lineRule="exact"/>
              <w:ind w:left="100" w:firstLine="0"/>
            </w:pPr>
            <w:r>
              <w:t>-написание домашнего адреса;</w:t>
            </w:r>
          </w:p>
          <w:p w14:paraId="5CDDEF2B">
            <w:pPr>
              <w:pStyle w:val="307"/>
              <w:spacing w:line="240" w:lineRule="exact"/>
              <w:ind w:left="100" w:firstLine="0"/>
            </w:pPr>
            <w:r>
              <w:t>-работа с листом оценивания, выполнение самооценки, взаимооценки.</w:t>
            </w:r>
          </w:p>
        </w:tc>
        <w:tc>
          <w:tcPr>
            <w:tcW w:w="24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DC62840">
            <w:pPr>
              <w:pStyle w:val="307"/>
              <w:spacing w:line="268" w:lineRule="exact"/>
              <w:ind w:left="99" w:firstLine="0"/>
              <w:rPr>
                <w:b/>
              </w:rPr>
            </w:pPr>
            <w:r>
              <w:t>1 ч</w:t>
            </w:r>
          </w:p>
        </w:tc>
      </w:tr>
      <w:tr w14:paraId="2E51AC6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6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67B6AA5">
            <w:pPr>
              <w:pStyle w:val="307"/>
              <w:spacing w:line="247" w:lineRule="exact"/>
              <w:ind w:left="107" w:firstLine="0"/>
            </w:pPr>
            <w:r>
              <w:t>13.</w:t>
            </w:r>
          </w:p>
        </w:tc>
        <w:tc>
          <w:tcPr>
            <w:tcW w:w="19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7A508AD">
            <w:pPr>
              <w:pStyle w:val="307"/>
              <w:ind w:left="102" w:firstLine="0"/>
            </w:pPr>
            <w:r>
              <w:t>Планировка помещения, типы жилых комнат.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34A0E5D">
            <w:pPr>
              <w:pStyle w:val="307"/>
              <w:ind w:left="102" w:firstLine="0"/>
            </w:pPr>
            <w:r>
              <w:t>Систематизировать знания учащихся о видах помещений (жилых и подсобных) их назначении.</w:t>
            </w:r>
          </w:p>
        </w:tc>
        <w:tc>
          <w:tcPr>
            <w:tcW w:w="7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6FAE165">
            <w:pPr>
              <w:pStyle w:val="307"/>
              <w:spacing w:line="246" w:lineRule="exact"/>
              <w:ind w:left="100" w:firstLine="0"/>
            </w:pPr>
            <w:r>
              <w:t>-слушание рассказа учителя о видах жилых комнат, их назначении;</w:t>
            </w:r>
          </w:p>
          <w:p w14:paraId="489C2554">
            <w:pPr>
              <w:pStyle w:val="307"/>
              <w:spacing w:line="252" w:lineRule="exact"/>
              <w:ind w:left="100" w:firstLine="0"/>
            </w:pPr>
            <w:r>
              <w:t>-участие в беседе о жилищных условиях учащихся;</w:t>
            </w:r>
          </w:p>
          <w:p w14:paraId="3DD70E99">
            <w:pPr>
              <w:pStyle w:val="307"/>
              <w:spacing w:before="3" w:after="0" w:line="252" w:lineRule="exact"/>
              <w:ind w:left="100" w:firstLine="0"/>
            </w:pPr>
            <w:r>
              <w:t>-описание личной комнаты;</w:t>
            </w:r>
          </w:p>
          <w:p w14:paraId="6ED2EC85">
            <w:pPr>
              <w:pStyle w:val="307"/>
              <w:spacing w:line="252" w:lineRule="exact"/>
              <w:ind w:left="100" w:firstLine="0"/>
            </w:pPr>
            <w:r>
              <w:t>-ответы на вопросы учителя;</w:t>
            </w:r>
          </w:p>
          <w:p w14:paraId="50FD50E9">
            <w:pPr>
              <w:pStyle w:val="307"/>
              <w:ind w:left="100" w:firstLine="0"/>
            </w:pPr>
            <w:r>
              <w:t>-выполнение графического изображения планировки жилых помещений и расположения зон в жилой комнате в рабочей тетради;</w:t>
            </w:r>
          </w:p>
          <w:p w14:paraId="5879BE2C">
            <w:pPr>
              <w:pStyle w:val="307"/>
              <w:spacing w:before="2" w:after="0" w:line="252" w:lineRule="exact"/>
              <w:ind w:left="100" w:firstLine="0"/>
            </w:pPr>
            <w:r>
              <w:t>-работа с дидактическим материалом (рассматривание картинки с</w:t>
            </w:r>
          </w:p>
          <w:p w14:paraId="03DCB822">
            <w:pPr>
              <w:pStyle w:val="307"/>
              <w:ind w:left="100" w:firstLine="0"/>
            </w:pPr>
            <w:r>
              <w:t>изображением комнат, определение назначения комнаты по внутренней обстановке);</w:t>
            </w:r>
          </w:p>
          <w:p w14:paraId="49B02163">
            <w:pPr>
              <w:pStyle w:val="307"/>
              <w:spacing w:line="251" w:lineRule="exact"/>
              <w:ind w:left="100" w:firstLine="0"/>
            </w:pPr>
            <w:r>
              <w:t>-просмотр презентации, видеофрагментов;</w:t>
            </w:r>
          </w:p>
          <w:p w14:paraId="5C08901F">
            <w:pPr>
              <w:pStyle w:val="307"/>
              <w:spacing w:before="2" w:after="0" w:line="236" w:lineRule="exact"/>
              <w:ind w:left="100" w:firstLine="0"/>
            </w:pPr>
            <w:r>
              <w:t>-работа с листом оценивания, выполнение самооценки, взаимооценки.</w:t>
            </w:r>
          </w:p>
        </w:tc>
        <w:tc>
          <w:tcPr>
            <w:tcW w:w="24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FBD6550">
            <w:pPr>
              <w:pStyle w:val="307"/>
              <w:spacing w:line="268" w:lineRule="exact"/>
              <w:ind w:left="99" w:firstLine="0"/>
              <w:rPr>
                <w:b/>
              </w:rPr>
            </w:pPr>
            <w:r>
              <w:t>1 ч</w:t>
            </w:r>
          </w:p>
        </w:tc>
      </w:tr>
      <w:tr w14:paraId="0DE2ADB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447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F4FD49B">
            <w:pPr>
              <w:pStyle w:val="307"/>
              <w:spacing w:line="251" w:lineRule="exact"/>
              <w:ind w:left="6112" w:right="6113" w:firstLine="0"/>
              <w:jc w:val="center"/>
              <w:rPr>
                <w:b/>
              </w:rPr>
            </w:pPr>
            <w:r>
              <w:rPr>
                <w:b/>
              </w:rPr>
              <w:t>Раздел «Одежда и обувь» (5 ч)</w:t>
            </w:r>
          </w:p>
        </w:tc>
      </w:tr>
    </w:tbl>
    <w:p w14:paraId="7C61259E">
      <w:pPr>
        <w:sectPr>
          <w:footerReference r:id="rId5" w:type="default"/>
          <w:pgSz w:w="16838" w:h="11906" w:orient="landscape"/>
          <w:pgMar w:top="1100" w:right="260" w:bottom="980" w:left="260" w:header="0" w:footer="782" w:gutter="0"/>
          <w:pgNumType w:fmt="decimal"/>
          <w:cols w:space="720" w:num="1"/>
          <w:formProt w:val="0"/>
          <w:docGrid w:linePitch="240" w:charSpace="-2049"/>
        </w:sectPr>
      </w:pPr>
    </w:p>
    <w:p w14:paraId="05855848">
      <w:pPr>
        <w:pStyle w:val="8"/>
        <w:spacing w:before="1" w:after="0"/>
        <w:rPr>
          <w:b/>
          <w:sz w:val="2"/>
        </w:rPr>
      </w:pPr>
    </w:p>
    <w:tbl>
      <w:tblPr>
        <w:tblStyle w:val="309"/>
        <w:tblW w:w="15447" w:type="dxa"/>
        <w:tblInd w:w="332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-5" w:type="dxa"/>
          <w:bottom w:w="0" w:type="dxa"/>
          <w:right w:w="108" w:type="dxa"/>
        </w:tblCellMar>
      </w:tblPr>
      <w:tblGrid>
        <w:gridCol w:w="633"/>
        <w:gridCol w:w="1965"/>
        <w:gridCol w:w="3061"/>
        <w:gridCol w:w="7382"/>
        <w:gridCol w:w="2406"/>
      </w:tblGrid>
      <w:tr w14:paraId="5DD38D7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6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4BC0822">
            <w:pPr>
              <w:pStyle w:val="307"/>
              <w:spacing w:line="251" w:lineRule="exact"/>
              <w:ind w:left="107" w:firstLine="0"/>
            </w:pPr>
            <w:r>
              <w:t>14.</w:t>
            </w:r>
          </w:p>
        </w:tc>
        <w:tc>
          <w:tcPr>
            <w:tcW w:w="19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7F4D6C3">
            <w:pPr>
              <w:pStyle w:val="307"/>
              <w:ind w:left="102" w:right="222" w:firstLine="0"/>
            </w:pPr>
            <w:r>
              <w:t>Роль одежды и головных уборов для сохранения здоровья человека.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CE6E510">
            <w:pPr>
              <w:pStyle w:val="307"/>
              <w:ind w:left="102" w:firstLine="0"/>
            </w:pPr>
            <w:r>
              <w:t>Расширить представления учащихся о роли одежды в жизни человека, ее значении для сохранения здоровья</w:t>
            </w:r>
          </w:p>
        </w:tc>
        <w:tc>
          <w:tcPr>
            <w:tcW w:w="7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AA8F888">
            <w:pPr>
              <w:pStyle w:val="307"/>
              <w:spacing w:line="250" w:lineRule="exact"/>
              <w:ind w:left="100" w:firstLine="0"/>
            </w:pPr>
            <w:r>
              <w:t>-слушание рассказа учителя о роли одежды в жизни человека</w:t>
            </w:r>
          </w:p>
          <w:p w14:paraId="22F76203">
            <w:pPr>
              <w:pStyle w:val="307"/>
              <w:spacing w:line="252" w:lineRule="exact"/>
              <w:ind w:left="100" w:firstLine="0"/>
            </w:pPr>
            <w:r>
              <w:t>-ответы на вопросы учителя;</w:t>
            </w:r>
          </w:p>
          <w:p w14:paraId="1C3AA45F">
            <w:pPr>
              <w:pStyle w:val="307"/>
              <w:ind w:left="100" w:right="925" w:firstLine="0"/>
            </w:pPr>
            <w:r>
              <w:t>-работа с дидактическим материалом (рассматривание картинок с изображением различных видов одежды, обуви, головных уборов);</w:t>
            </w:r>
          </w:p>
          <w:p w14:paraId="612778A7">
            <w:pPr>
              <w:pStyle w:val="307"/>
              <w:spacing w:line="250" w:lineRule="exact"/>
              <w:ind w:left="100" w:firstLine="0"/>
            </w:pPr>
            <w:r>
              <w:t>-выполнение записей в рабочей тетради</w:t>
            </w:r>
          </w:p>
          <w:p w14:paraId="3D84DC40">
            <w:pPr>
              <w:pStyle w:val="307"/>
              <w:spacing w:line="252" w:lineRule="exact"/>
              <w:ind w:left="100" w:firstLine="0"/>
            </w:pPr>
            <w:r>
              <w:t>-просмотр презентации, видеофрагментов;</w:t>
            </w:r>
          </w:p>
          <w:p w14:paraId="2A6BA33C">
            <w:pPr>
              <w:pStyle w:val="307"/>
              <w:spacing w:line="240" w:lineRule="exact"/>
              <w:ind w:left="100" w:firstLine="0"/>
            </w:pPr>
            <w:r>
              <w:t>-работа с листом оценивания, выполнение самооценки, взаимооценки.</w:t>
            </w:r>
          </w:p>
        </w:tc>
        <w:tc>
          <w:tcPr>
            <w:tcW w:w="24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B4C7878">
            <w:pPr>
              <w:pStyle w:val="307"/>
              <w:spacing w:line="268" w:lineRule="exact"/>
              <w:ind w:left="99" w:firstLine="0"/>
              <w:rPr>
                <w:b/>
              </w:rPr>
            </w:pPr>
            <w:r>
              <w:t>1 ч</w:t>
            </w:r>
          </w:p>
        </w:tc>
      </w:tr>
      <w:tr w14:paraId="5483A7B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6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3843249">
            <w:pPr>
              <w:pStyle w:val="307"/>
              <w:spacing w:line="247" w:lineRule="exact"/>
              <w:ind w:left="107" w:firstLine="0"/>
            </w:pPr>
            <w:r>
              <w:t>15.</w:t>
            </w:r>
          </w:p>
        </w:tc>
        <w:tc>
          <w:tcPr>
            <w:tcW w:w="19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1392466">
            <w:pPr>
              <w:pStyle w:val="307"/>
              <w:spacing w:line="247" w:lineRule="exact"/>
              <w:ind w:left="102" w:firstLine="0"/>
            </w:pPr>
            <w:r>
              <w:t>Виды одежды.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521EDCC">
            <w:pPr>
              <w:pStyle w:val="307"/>
              <w:ind w:left="102" w:right="161" w:firstLine="0"/>
            </w:pPr>
            <w:r>
              <w:t>Систематизировать знания учащихся о видах одежды в зависимости от назначения, правилах ее ношения и ухода за ней.</w:t>
            </w:r>
          </w:p>
        </w:tc>
        <w:tc>
          <w:tcPr>
            <w:tcW w:w="7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6396CFC">
            <w:pPr>
              <w:pStyle w:val="307"/>
              <w:ind w:left="100" w:right="538" w:firstLine="0"/>
            </w:pPr>
            <w:r>
              <w:t>-слушание рассказа учителя о видах одежды, ее назначении; правилах ухода за одеждой;</w:t>
            </w:r>
          </w:p>
          <w:p w14:paraId="607258F0">
            <w:pPr>
              <w:pStyle w:val="307"/>
              <w:spacing w:line="252" w:lineRule="exact"/>
              <w:ind w:left="100" w:firstLine="0"/>
            </w:pPr>
            <w:r>
              <w:t>-участие в беседе об уходе за личной одеждой, правилах ее ношения;</w:t>
            </w:r>
          </w:p>
          <w:p w14:paraId="64E21560">
            <w:pPr>
              <w:pStyle w:val="307"/>
              <w:spacing w:line="252" w:lineRule="exact"/>
              <w:ind w:left="100" w:firstLine="0"/>
            </w:pPr>
            <w:r>
              <w:t>-ответы на вопросы учителя;</w:t>
            </w:r>
          </w:p>
          <w:p w14:paraId="6438AB2F">
            <w:pPr>
              <w:pStyle w:val="307"/>
              <w:spacing w:line="252" w:lineRule="exact"/>
              <w:ind w:left="100" w:firstLine="0"/>
            </w:pPr>
            <w:r>
              <w:t>-выполнение записей в рабочей тетради (виды одежды);</w:t>
            </w:r>
          </w:p>
          <w:p w14:paraId="029C2A6D">
            <w:pPr>
              <w:pStyle w:val="307"/>
              <w:ind w:left="100" w:firstLine="0"/>
            </w:pPr>
            <w:r>
              <w:t>-работа с дидактическим материалом (рассматривание картинок с изображением различных видов одежды; соотнесение видов одежды и</w:t>
            </w:r>
          </w:p>
          <w:p w14:paraId="532549D9">
            <w:pPr>
              <w:pStyle w:val="307"/>
              <w:ind w:left="100" w:firstLine="0"/>
            </w:pPr>
            <w:r>
              <w:t>времени года, посещаемого мероприятия; порядке ежедневного ухода за одеждой); -просмотр презентации;</w:t>
            </w:r>
          </w:p>
          <w:p w14:paraId="0A49F832">
            <w:pPr>
              <w:pStyle w:val="307"/>
              <w:spacing w:line="238" w:lineRule="exact"/>
              <w:ind w:left="100" w:firstLine="0"/>
            </w:pPr>
            <w:r>
              <w:t>-работа с листом оценивания, выполнение самооценки, взаимооценки.</w:t>
            </w:r>
          </w:p>
        </w:tc>
        <w:tc>
          <w:tcPr>
            <w:tcW w:w="24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4BC4A0F">
            <w:pPr>
              <w:pStyle w:val="307"/>
              <w:spacing w:line="268" w:lineRule="exact"/>
              <w:ind w:left="99" w:firstLine="0"/>
              <w:rPr>
                <w:b/>
              </w:rPr>
            </w:pPr>
            <w:r>
              <w:t>1 ч</w:t>
            </w:r>
          </w:p>
        </w:tc>
      </w:tr>
      <w:tr w14:paraId="3655EE7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6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2AF36AB">
            <w:pPr>
              <w:pStyle w:val="307"/>
              <w:spacing w:line="247" w:lineRule="exact"/>
              <w:ind w:left="107" w:firstLine="0"/>
            </w:pPr>
            <w:r>
              <w:t>16.</w:t>
            </w:r>
          </w:p>
        </w:tc>
        <w:tc>
          <w:tcPr>
            <w:tcW w:w="19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BD87016">
            <w:pPr>
              <w:pStyle w:val="307"/>
              <w:ind w:left="102" w:right="91" w:firstLine="0"/>
            </w:pPr>
            <w:r>
              <w:t>Головные уборы и их назначение.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47C18AE">
            <w:pPr>
              <w:pStyle w:val="307"/>
              <w:ind w:left="102" w:right="300" w:firstLine="0"/>
            </w:pPr>
            <w:r>
              <w:t>Систематизировать знания учащихся о видах головных уборов в зависимости от назначения.</w:t>
            </w:r>
          </w:p>
        </w:tc>
        <w:tc>
          <w:tcPr>
            <w:tcW w:w="7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00771FD">
            <w:pPr>
              <w:pStyle w:val="307"/>
              <w:ind w:left="100" w:firstLine="0"/>
            </w:pPr>
            <w:r>
              <w:t>-слушание рассказа учителя о роли головных уборах, их назначении; правилах ухода;</w:t>
            </w:r>
          </w:p>
          <w:p w14:paraId="41BF3EA6">
            <w:pPr>
              <w:pStyle w:val="307"/>
              <w:spacing w:line="252" w:lineRule="exact"/>
              <w:ind w:left="100" w:firstLine="0"/>
            </w:pPr>
            <w:r>
              <w:t>-ответы на вопросы учителя;</w:t>
            </w:r>
          </w:p>
          <w:p w14:paraId="2EFF588D">
            <w:pPr>
              <w:pStyle w:val="307"/>
              <w:spacing w:line="252" w:lineRule="exact"/>
              <w:ind w:left="100" w:firstLine="0"/>
            </w:pPr>
            <w:r>
              <w:t>-выполнение записей в рабочей тетради;</w:t>
            </w:r>
          </w:p>
          <w:p w14:paraId="37E27016">
            <w:pPr>
              <w:pStyle w:val="307"/>
              <w:ind w:left="100" w:right="694" w:firstLine="0"/>
            </w:pPr>
            <w:r>
              <w:t>-работа с дидактическим материалом (рассматривание картинок с изображением различных видов головных уборов, соотнесение видов головных уборов и времени года, посещаемого мероприятия);</w:t>
            </w:r>
          </w:p>
          <w:p w14:paraId="48A0DB47">
            <w:pPr>
              <w:pStyle w:val="307"/>
              <w:spacing w:line="252" w:lineRule="exact"/>
              <w:ind w:left="100" w:firstLine="0"/>
            </w:pPr>
            <w:r>
              <w:t>-просмотр презентации;</w:t>
            </w:r>
          </w:p>
          <w:p w14:paraId="37C413B0">
            <w:pPr>
              <w:pStyle w:val="307"/>
              <w:spacing w:line="236" w:lineRule="exact"/>
              <w:ind w:left="100" w:firstLine="0"/>
            </w:pPr>
            <w:r>
              <w:t>-работа с листом оценивания, выполнение самооценки, взаимооценки.</w:t>
            </w:r>
          </w:p>
        </w:tc>
        <w:tc>
          <w:tcPr>
            <w:tcW w:w="24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50535FF">
            <w:pPr>
              <w:pStyle w:val="307"/>
              <w:spacing w:line="268" w:lineRule="exact"/>
              <w:ind w:left="99" w:firstLine="0"/>
              <w:rPr>
                <w:b/>
              </w:rPr>
            </w:pPr>
            <w:r>
              <w:t>1 ч</w:t>
            </w:r>
          </w:p>
        </w:tc>
      </w:tr>
      <w:tr w14:paraId="7C161A3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6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AFA9D0B">
            <w:pPr>
              <w:pStyle w:val="307"/>
              <w:spacing w:line="251" w:lineRule="exact"/>
              <w:ind w:left="107" w:firstLine="0"/>
            </w:pPr>
            <w:r>
              <w:t>17.</w:t>
            </w:r>
          </w:p>
        </w:tc>
        <w:tc>
          <w:tcPr>
            <w:tcW w:w="19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F9B9146">
            <w:pPr>
              <w:pStyle w:val="307"/>
              <w:spacing w:line="251" w:lineRule="exact"/>
              <w:ind w:left="102" w:firstLine="0"/>
            </w:pPr>
            <w:r>
              <w:t>Виды обуви.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42DF209">
            <w:pPr>
              <w:pStyle w:val="307"/>
              <w:ind w:left="102" w:firstLine="0"/>
            </w:pPr>
            <w:r>
              <w:t>Систематизировать знания о значении обуви, ее видах, правилах ухода и хранения.</w:t>
            </w:r>
          </w:p>
        </w:tc>
        <w:tc>
          <w:tcPr>
            <w:tcW w:w="7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D627FCB">
            <w:pPr>
              <w:pStyle w:val="307"/>
              <w:ind w:left="100" w:right="476" w:firstLine="0"/>
            </w:pPr>
            <w:r>
              <w:t>-слушание рассказа учителя об обуви, ее назначении; правилах ухода за обувью;</w:t>
            </w:r>
          </w:p>
          <w:p w14:paraId="1D0671F1">
            <w:pPr>
              <w:pStyle w:val="307"/>
              <w:ind w:left="100" w:right="177" w:firstLine="0"/>
            </w:pPr>
            <w:r>
              <w:t>-участие в беседе об уходе за личной обувью, правилах ее ношения, ухода за ней; -ответы на вопросы учителя;</w:t>
            </w:r>
          </w:p>
          <w:p w14:paraId="30CC551C">
            <w:pPr>
              <w:pStyle w:val="307"/>
              <w:spacing w:line="250" w:lineRule="exact"/>
              <w:ind w:left="100" w:firstLine="0"/>
            </w:pPr>
            <w:r>
              <w:t>-выполнение записей в рабочей тетради (виды обуви);</w:t>
            </w:r>
          </w:p>
          <w:p w14:paraId="501B9B3D">
            <w:pPr>
              <w:pStyle w:val="307"/>
              <w:spacing w:line="252" w:lineRule="exact"/>
              <w:ind w:left="100" w:firstLine="0"/>
            </w:pPr>
            <w:r>
              <w:t>-работа с дидактическим материалом (рассматривание картинок с</w:t>
            </w:r>
          </w:p>
          <w:p w14:paraId="1293FF0C">
            <w:pPr>
              <w:pStyle w:val="307"/>
              <w:ind w:left="100" w:right="131" w:firstLine="0"/>
            </w:pPr>
            <w:r>
              <w:t>изображением различных видов обуви, соотнесение видов обуви и времени года, посещаемого мероприятия);</w:t>
            </w:r>
          </w:p>
          <w:p w14:paraId="5EABA3E9">
            <w:pPr>
              <w:pStyle w:val="307"/>
              <w:spacing w:line="249" w:lineRule="exact"/>
              <w:ind w:left="100" w:firstLine="0"/>
            </w:pPr>
            <w:r>
              <w:t>-просмотр презентации, видеофрагментов;</w:t>
            </w:r>
          </w:p>
          <w:p w14:paraId="466C71EB">
            <w:pPr>
              <w:pStyle w:val="307"/>
              <w:spacing w:line="236" w:lineRule="exact"/>
              <w:ind w:left="100" w:firstLine="0"/>
            </w:pPr>
            <w:r>
              <w:t>-работа с листом оценивания, выполнение самооценки, взаимооценки.</w:t>
            </w:r>
          </w:p>
        </w:tc>
        <w:tc>
          <w:tcPr>
            <w:tcW w:w="24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BD2EC32">
            <w:pPr>
              <w:pStyle w:val="307"/>
              <w:spacing w:line="268" w:lineRule="exact"/>
              <w:ind w:left="99" w:firstLine="0"/>
              <w:rPr>
                <w:b/>
              </w:rPr>
            </w:pPr>
            <w:r>
              <w:t>1 ч</w:t>
            </w:r>
          </w:p>
        </w:tc>
      </w:tr>
      <w:tr w14:paraId="59B25B7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491743F">
            <w:pPr>
              <w:pStyle w:val="307"/>
              <w:spacing w:line="251" w:lineRule="exact"/>
              <w:ind w:left="107" w:firstLine="0"/>
            </w:pPr>
            <w:r>
              <w:t>18.</w:t>
            </w:r>
          </w:p>
        </w:tc>
        <w:tc>
          <w:tcPr>
            <w:tcW w:w="19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A4C9073">
            <w:pPr>
              <w:pStyle w:val="307"/>
              <w:spacing w:line="251" w:lineRule="exact"/>
              <w:ind w:left="102" w:firstLine="0"/>
            </w:pPr>
            <w:r>
              <w:rPr>
                <w:spacing w:val="-55"/>
                <w:u w:val="single"/>
              </w:rPr>
              <w:t xml:space="preserve"> </w:t>
            </w:r>
            <w:r>
              <w:rPr>
                <w:u w:val="single"/>
              </w:rPr>
              <w:t>Практическая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1AA3254">
            <w:pPr>
              <w:pStyle w:val="307"/>
              <w:spacing w:line="251" w:lineRule="exact"/>
              <w:ind w:left="102" w:firstLine="0"/>
            </w:pPr>
            <w:r>
              <w:t>Формировать навык</w:t>
            </w:r>
          </w:p>
        </w:tc>
        <w:tc>
          <w:tcPr>
            <w:tcW w:w="7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0329A91">
            <w:pPr>
              <w:pStyle w:val="307"/>
              <w:spacing w:line="251" w:lineRule="exact"/>
              <w:ind w:left="100" w:firstLine="0"/>
            </w:pPr>
            <w:r>
              <w:t>-слушание рассказа учителя; -участие в беседе;</w:t>
            </w:r>
          </w:p>
        </w:tc>
        <w:tc>
          <w:tcPr>
            <w:tcW w:w="24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CCDF499">
            <w:pPr>
              <w:pStyle w:val="307"/>
              <w:spacing w:before="2" w:after="0"/>
              <w:ind w:left="99" w:firstLine="0"/>
              <w:rPr>
                <w:b/>
              </w:rPr>
            </w:pPr>
            <w:r>
              <w:t>1 ч</w:t>
            </w:r>
          </w:p>
        </w:tc>
      </w:tr>
    </w:tbl>
    <w:p w14:paraId="4A05B15B">
      <w:pPr>
        <w:sectPr>
          <w:footerReference r:id="rId6" w:type="default"/>
          <w:pgSz w:w="16838" w:h="11906" w:orient="landscape"/>
          <w:pgMar w:top="1100" w:right="260" w:bottom="980" w:left="260" w:header="0" w:footer="782" w:gutter="0"/>
          <w:pgNumType w:fmt="decimal"/>
          <w:cols w:space="720" w:num="1"/>
          <w:formProt w:val="0"/>
          <w:docGrid w:linePitch="240" w:charSpace="-2049"/>
        </w:sectPr>
      </w:pPr>
    </w:p>
    <w:p w14:paraId="4DD81852">
      <w:pPr>
        <w:pStyle w:val="8"/>
        <w:spacing w:before="1" w:after="0"/>
        <w:rPr>
          <w:b/>
          <w:sz w:val="2"/>
        </w:rPr>
      </w:pPr>
    </w:p>
    <w:tbl>
      <w:tblPr>
        <w:tblStyle w:val="309"/>
        <w:tblW w:w="15447" w:type="dxa"/>
        <w:tblInd w:w="332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-5" w:type="dxa"/>
          <w:bottom w:w="0" w:type="dxa"/>
          <w:right w:w="108" w:type="dxa"/>
        </w:tblCellMar>
      </w:tblPr>
      <w:tblGrid>
        <w:gridCol w:w="633"/>
        <w:gridCol w:w="1965"/>
        <w:gridCol w:w="3061"/>
        <w:gridCol w:w="7382"/>
        <w:gridCol w:w="2406"/>
      </w:tblGrid>
      <w:tr w14:paraId="1109CE5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0E55ADC">
            <w:pPr>
              <w:pStyle w:val="307"/>
              <w:rPr>
                <w:sz w:val="20"/>
              </w:rPr>
            </w:pPr>
          </w:p>
        </w:tc>
        <w:tc>
          <w:tcPr>
            <w:tcW w:w="19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6B2B381">
            <w:pPr>
              <w:pStyle w:val="307"/>
              <w:spacing w:line="250" w:lineRule="exact"/>
              <w:ind w:left="102" w:firstLine="0"/>
            </w:pPr>
            <w:r>
              <w:rPr>
                <w:spacing w:val="-55"/>
                <w:u w:val="single"/>
              </w:rPr>
              <w:t xml:space="preserve"> </w:t>
            </w:r>
            <w:r>
              <w:rPr>
                <w:u w:val="single"/>
              </w:rPr>
              <w:t>работа</w:t>
            </w:r>
          </w:p>
          <w:p w14:paraId="63E30D0C">
            <w:pPr>
              <w:pStyle w:val="307"/>
              <w:ind w:left="102" w:right="120" w:firstLine="0"/>
            </w:pPr>
            <w:r>
              <w:t>«Ежедневный уход за одеждой».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0BD20C6">
            <w:pPr>
              <w:pStyle w:val="307"/>
              <w:ind w:left="102" w:right="709" w:firstLine="0"/>
            </w:pPr>
            <w:r>
              <w:t>повседневного ухода за одеждой.</w:t>
            </w:r>
          </w:p>
        </w:tc>
        <w:tc>
          <w:tcPr>
            <w:tcW w:w="7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7573D16">
            <w:pPr>
              <w:pStyle w:val="307"/>
              <w:ind w:left="100" w:firstLine="0"/>
            </w:pPr>
            <w:r>
              <w:t>-работа с технологической картой (анализ предстоящей работы, выстраивание плана работы);</w:t>
            </w:r>
          </w:p>
          <w:p w14:paraId="7B147C10">
            <w:pPr>
              <w:pStyle w:val="307"/>
              <w:ind w:left="100" w:firstLine="56"/>
            </w:pPr>
            <w:r>
              <w:t>-выполнение ежедневного ухода за одеждой (чистка щеткой, утюжка, вешание на плечики);</w:t>
            </w:r>
          </w:p>
          <w:p w14:paraId="68AB9F82">
            <w:pPr>
              <w:pStyle w:val="307"/>
              <w:spacing w:line="234" w:lineRule="exact"/>
              <w:ind w:left="100" w:firstLine="0"/>
            </w:pPr>
            <w:r>
              <w:t>-работа с листом оценивания, выполнение самооценки, взаимооценки.</w:t>
            </w:r>
          </w:p>
        </w:tc>
        <w:tc>
          <w:tcPr>
            <w:tcW w:w="24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6C63E01">
            <w:pPr>
              <w:pStyle w:val="307"/>
              <w:spacing w:before="1" w:after="0"/>
              <w:ind w:left="99" w:firstLine="0"/>
              <w:rPr>
                <w:b/>
              </w:rPr>
            </w:pPr>
          </w:p>
        </w:tc>
      </w:tr>
      <w:tr w14:paraId="2B60456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447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F17B145">
            <w:pPr>
              <w:pStyle w:val="307"/>
              <w:spacing w:before="1" w:after="0"/>
              <w:ind w:left="6112" w:right="6112" w:firstLine="0"/>
              <w:jc w:val="center"/>
              <w:rPr>
                <w:b/>
              </w:rPr>
            </w:pPr>
            <w:r>
              <w:rPr>
                <w:b/>
              </w:rPr>
              <w:t>Раздел «Питание» (9 часов)</w:t>
            </w:r>
          </w:p>
        </w:tc>
      </w:tr>
      <w:tr w14:paraId="47D96C5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6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2F4DD90">
            <w:pPr>
              <w:pStyle w:val="307"/>
              <w:spacing w:line="251" w:lineRule="exact"/>
              <w:ind w:left="107" w:firstLine="0"/>
            </w:pPr>
            <w:r>
              <w:t>19.</w:t>
            </w:r>
          </w:p>
        </w:tc>
        <w:tc>
          <w:tcPr>
            <w:tcW w:w="19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C39122D">
            <w:pPr>
              <w:pStyle w:val="307"/>
              <w:ind w:left="102" w:right="90" w:firstLine="0"/>
            </w:pPr>
            <w:r>
              <w:t>Продукты питания. Значение питания в жизни человека.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5E672E4">
            <w:pPr>
              <w:pStyle w:val="307"/>
              <w:ind w:left="102" w:right="263" w:firstLine="0"/>
            </w:pPr>
            <w:r>
              <w:t>Познакомить с основными продуктами питания (хлеб, мясо, овощи, фрукты и т.д.). Дать понятие о значении питания в жизни и</w:t>
            </w:r>
          </w:p>
          <w:p w14:paraId="2765CEA0">
            <w:pPr>
              <w:pStyle w:val="307"/>
              <w:spacing w:line="252" w:lineRule="exact"/>
              <w:ind w:left="102" w:firstLine="0"/>
            </w:pPr>
            <w:r>
              <w:t>деятельности человека.</w:t>
            </w:r>
          </w:p>
        </w:tc>
        <w:tc>
          <w:tcPr>
            <w:tcW w:w="7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FF5D8B3">
            <w:pPr>
              <w:pStyle w:val="307"/>
              <w:ind w:left="100" w:firstLine="0"/>
            </w:pPr>
            <w:r>
              <w:t>-слушание рассказа учителя о значении питания в жизни человека; о требованиях, предъявляемых к питанию (сбалансированность, рациональность, режим питания);</w:t>
            </w:r>
          </w:p>
          <w:p w14:paraId="0AE22899">
            <w:pPr>
              <w:pStyle w:val="307"/>
              <w:spacing w:line="252" w:lineRule="exact"/>
              <w:ind w:left="100" w:firstLine="0"/>
            </w:pPr>
            <w:r>
              <w:t>-участие в беседе об организации питания в домашних условиях;</w:t>
            </w:r>
          </w:p>
          <w:p w14:paraId="38BC57E2">
            <w:pPr>
              <w:pStyle w:val="307"/>
              <w:spacing w:line="252" w:lineRule="exact"/>
              <w:ind w:left="100" w:firstLine="0"/>
            </w:pPr>
            <w:r>
              <w:t>-ответы на вопросы учителя;</w:t>
            </w:r>
          </w:p>
          <w:p w14:paraId="4F434CB3">
            <w:pPr>
              <w:pStyle w:val="307"/>
              <w:spacing w:line="252" w:lineRule="exact"/>
              <w:ind w:left="100" w:firstLine="0"/>
            </w:pPr>
            <w:r>
              <w:t>-выполнение записей в рабочей тетради;</w:t>
            </w:r>
          </w:p>
          <w:p w14:paraId="3C8DB44D">
            <w:pPr>
              <w:pStyle w:val="307"/>
              <w:ind w:left="100" w:right="1050" w:firstLine="0"/>
            </w:pPr>
            <w:r>
              <w:t>-работа с дидактическим материалом (рассматривание картинок с изображением различных продуктов питания);</w:t>
            </w:r>
          </w:p>
          <w:p w14:paraId="525D7CE4">
            <w:pPr>
              <w:pStyle w:val="307"/>
              <w:spacing w:line="249" w:lineRule="exact"/>
              <w:ind w:left="100" w:firstLine="0"/>
            </w:pPr>
            <w:r>
              <w:t>-просмотр презентации, видеофрагментов;</w:t>
            </w:r>
          </w:p>
          <w:p w14:paraId="504498E2">
            <w:pPr>
              <w:pStyle w:val="307"/>
              <w:spacing w:line="236" w:lineRule="exact"/>
              <w:ind w:left="100" w:firstLine="0"/>
            </w:pPr>
            <w:r>
              <w:t>-работа с листом оценивания, выполнение самооценки, взаимооценки.</w:t>
            </w:r>
          </w:p>
        </w:tc>
        <w:tc>
          <w:tcPr>
            <w:tcW w:w="24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5BD3E3A">
            <w:pPr>
              <w:pStyle w:val="307"/>
              <w:spacing w:line="268" w:lineRule="exact"/>
              <w:ind w:left="99" w:firstLine="0"/>
              <w:rPr>
                <w:b/>
              </w:rPr>
            </w:pPr>
            <w:r>
              <w:t>1 ч</w:t>
            </w:r>
          </w:p>
        </w:tc>
      </w:tr>
      <w:tr w14:paraId="1D9BB46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6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D12F646">
            <w:pPr>
              <w:pStyle w:val="307"/>
              <w:spacing w:line="251" w:lineRule="exact"/>
              <w:ind w:left="107" w:firstLine="0"/>
            </w:pPr>
            <w:r>
              <w:t>20.</w:t>
            </w:r>
          </w:p>
        </w:tc>
        <w:tc>
          <w:tcPr>
            <w:tcW w:w="19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3A9D446">
            <w:pPr>
              <w:pStyle w:val="307"/>
              <w:ind w:left="102" w:right="242" w:firstLine="0"/>
            </w:pPr>
            <w:r>
              <w:t>Место и условия приготовления пищи. Кухонные принадлежности и приборы.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C5F0436">
            <w:pPr>
              <w:pStyle w:val="307"/>
              <w:ind w:left="102" w:right="232" w:firstLine="0"/>
            </w:pPr>
            <w:r>
              <w:t>Расширить знания о назначении кухонной и столовой посуды, кухонного и столового оборудования.</w:t>
            </w:r>
          </w:p>
        </w:tc>
        <w:tc>
          <w:tcPr>
            <w:tcW w:w="7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34B8E0E">
            <w:pPr>
              <w:pStyle w:val="307"/>
              <w:ind w:left="100" w:right="177" w:firstLine="0"/>
            </w:pPr>
            <w:r>
              <w:t>-слушание рассказа учителя о месте приготовления пищи, используемых при этом оборудования и посуды, правилах ухода за ней;</w:t>
            </w:r>
          </w:p>
          <w:p w14:paraId="2EEF2476">
            <w:pPr>
              <w:pStyle w:val="307"/>
              <w:spacing w:line="252" w:lineRule="exact"/>
              <w:ind w:left="100" w:firstLine="0"/>
            </w:pPr>
            <w:r>
              <w:t>-участие в беседе о месте приготовления пищи;</w:t>
            </w:r>
          </w:p>
          <w:p w14:paraId="31CB1ADF">
            <w:pPr>
              <w:pStyle w:val="307"/>
              <w:spacing w:line="252" w:lineRule="exact"/>
              <w:ind w:left="100" w:firstLine="0"/>
            </w:pPr>
            <w:r>
              <w:t>-ответы на вопросы учителя;</w:t>
            </w:r>
          </w:p>
          <w:p w14:paraId="668DDBEF">
            <w:pPr>
              <w:pStyle w:val="307"/>
              <w:spacing w:line="252" w:lineRule="exact"/>
              <w:ind w:left="100" w:firstLine="0"/>
            </w:pPr>
            <w:r>
              <w:t>-выполнение записей в рабочей тетради;</w:t>
            </w:r>
          </w:p>
          <w:p w14:paraId="3D150409">
            <w:pPr>
              <w:pStyle w:val="307"/>
              <w:ind w:left="100" w:firstLine="0"/>
            </w:pPr>
            <w:r>
              <w:t>-работа с дидактическим материалом (кухонная и столовая посуда, порядок ухода за ней);</w:t>
            </w:r>
          </w:p>
          <w:p w14:paraId="1BB7C3AC">
            <w:pPr>
              <w:pStyle w:val="307"/>
              <w:spacing w:before="2" w:after="0" w:line="252" w:lineRule="exact"/>
              <w:ind w:left="100" w:firstLine="0"/>
            </w:pPr>
            <w:r>
              <w:t>-просмотр презентации;</w:t>
            </w:r>
          </w:p>
          <w:p w14:paraId="27BDE571">
            <w:pPr>
              <w:pStyle w:val="307"/>
              <w:spacing w:line="236" w:lineRule="exact"/>
              <w:ind w:left="100" w:firstLine="0"/>
            </w:pPr>
            <w:r>
              <w:t>-работа с листом оценивания, выполнение самооценки, взаимооценки.</w:t>
            </w:r>
          </w:p>
        </w:tc>
        <w:tc>
          <w:tcPr>
            <w:tcW w:w="24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0E0F24D">
            <w:pPr>
              <w:pStyle w:val="307"/>
              <w:spacing w:line="268" w:lineRule="exact"/>
              <w:ind w:left="99" w:firstLine="0"/>
              <w:rPr>
                <w:b/>
              </w:rPr>
            </w:pPr>
            <w:r>
              <w:t>1 ч</w:t>
            </w:r>
          </w:p>
        </w:tc>
      </w:tr>
      <w:tr w14:paraId="33C50B6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6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BD5A132">
            <w:pPr>
              <w:pStyle w:val="307"/>
              <w:spacing w:line="251" w:lineRule="exact"/>
              <w:ind w:left="107" w:firstLine="0"/>
            </w:pPr>
            <w:r>
              <w:t>21.</w:t>
            </w:r>
          </w:p>
        </w:tc>
        <w:tc>
          <w:tcPr>
            <w:tcW w:w="19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6B8F0CE">
            <w:pPr>
              <w:pStyle w:val="307"/>
              <w:ind w:left="102" w:right="371" w:firstLine="0"/>
              <w:jc w:val="both"/>
            </w:pPr>
            <w:r>
              <w:t>Приготовление завтрака.</w:t>
            </w:r>
            <w:r>
              <w:rPr>
                <w:spacing w:val="-10"/>
              </w:rPr>
              <w:t xml:space="preserve"> </w:t>
            </w:r>
            <w:r>
              <w:t>Меню завтрака.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68135C2">
            <w:pPr>
              <w:pStyle w:val="307"/>
              <w:ind w:left="102" w:firstLine="0"/>
            </w:pPr>
            <w:r>
              <w:t>Познакомить со значением завтрака для полноценной работы организма; меню завтрака; основными</w:t>
            </w:r>
          </w:p>
          <w:p w14:paraId="7F06088E">
            <w:pPr>
              <w:pStyle w:val="307"/>
              <w:ind w:left="102" w:firstLine="0"/>
            </w:pPr>
            <w:r>
              <w:t>продуктами, используемыми для приготовления блюд на завтрак.</w:t>
            </w:r>
          </w:p>
        </w:tc>
        <w:tc>
          <w:tcPr>
            <w:tcW w:w="7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43EE542">
            <w:pPr>
              <w:pStyle w:val="307"/>
              <w:spacing w:line="250" w:lineRule="exact"/>
              <w:ind w:left="100" w:firstLine="0"/>
            </w:pPr>
            <w:r>
              <w:t>-слушание рассказа учителя о значении питания в жизни человека</w:t>
            </w:r>
          </w:p>
          <w:p w14:paraId="25449BDF">
            <w:pPr>
              <w:pStyle w:val="307"/>
              <w:ind w:left="100" w:right="177" w:firstLine="0"/>
            </w:pPr>
            <w:r>
              <w:t>(сбалансированность, рациональность, режим питания), меню завтрака, посуды для завтрака, выполнении сервировки стола согласно меню завтрака;</w:t>
            </w:r>
          </w:p>
          <w:p w14:paraId="4E11CC11">
            <w:pPr>
              <w:pStyle w:val="307"/>
              <w:spacing w:before="1" w:after="0" w:line="252" w:lineRule="exact"/>
              <w:ind w:left="100" w:firstLine="0"/>
            </w:pPr>
            <w:r>
              <w:t>-участие в беседе о блюдах, приготовляемых для завтрака;</w:t>
            </w:r>
          </w:p>
          <w:p w14:paraId="471A6D8E">
            <w:pPr>
              <w:pStyle w:val="307"/>
              <w:spacing w:line="252" w:lineRule="exact"/>
              <w:ind w:left="100" w:firstLine="0"/>
            </w:pPr>
            <w:r>
              <w:t>-выполнение записей в рабочей тетради;</w:t>
            </w:r>
          </w:p>
          <w:p w14:paraId="54B54DD6">
            <w:pPr>
              <w:pStyle w:val="307"/>
              <w:spacing w:line="252" w:lineRule="exact"/>
              <w:ind w:left="100" w:firstLine="0"/>
            </w:pPr>
            <w:r>
              <w:t>-работа с дидактическим материалом (рассматривание картинок с</w:t>
            </w:r>
          </w:p>
          <w:p w14:paraId="2EBF94AA">
            <w:pPr>
              <w:pStyle w:val="307"/>
              <w:spacing w:line="252" w:lineRule="exact"/>
              <w:ind w:left="100" w:firstLine="0"/>
            </w:pPr>
            <w:r>
              <w:t>изображением посудой, используемой для сервировки стола к завтраку);</w:t>
            </w:r>
          </w:p>
          <w:p w14:paraId="569F41AB">
            <w:pPr>
              <w:pStyle w:val="307"/>
              <w:spacing w:before="3" w:after="0" w:line="252" w:lineRule="exact"/>
              <w:ind w:left="100" w:firstLine="0"/>
            </w:pPr>
            <w:r>
              <w:t>-просмотр презентации;</w:t>
            </w:r>
          </w:p>
          <w:p w14:paraId="5923A634">
            <w:pPr>
              <w:pStyle w:val="307"/>
              <w:spacing w:line="236" w:lineRule="exact"/>
              <w:ind w:left="100" w:firstLine="0"/>
            </w:pPr>
            <w:r>
              <w:t>-работа с листом оценивания, выполнение самооценки, взаимооценки.</w:t>
            </w:r>
          </w:p>
        </w:tc>
        <w:tc>
          <w:tcPr>
            <w:tcW w:w="24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783929E">
            <w:pPr>
              <w:pStyle w:val="307"/>
              <w:spacing w:line="268" w:lineRule="exact"/>
              <w:ind w:left="99" w:firstLine="0"/>
              <w:rPr>
                <w:b/>
              </w:rPr>
            </w:pPr>
            <w:r>
              <w:t>1 ч</w:t>
            </w:r>
          </w:p>
        </w:tc>
      </w:tr>
      <w:tr w14:paraId="4AFAFF6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EA73A2C">
            <w:pPr>
              <w:pStyle w:val="307"/>
              <w:spacing w:line="251" w:lineRule="exact"/>
              <w:ind w:left="107" w:firstLine="0"/>
            </w:pPr>
            <w:r>
              <w:t>22.</w:t>
            </w:r>
          </w:p>
        </w:tc>
        <w:tc>
          <w:tcPr>
            <w:tcW w:w="19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CFB8E0B">
            <w:pPr>
              <w:pStyle w:val="307"/>
              <w:spacing w:line="250" w:lineRule="exact"/>
              <w:ind w:left="102" w:firstLine="0"/>
            </w:pPr>
            <w:r>
              <w:t>Хлеб и</w:t>
            </w:r>
          </w:p>
          <w:p w14:paraId="141C2030">
            <w:pPr>
              <w:pStyle w:val="307"/>
              <w:spacing w:line="253" w:lineRule="exact"/>
              <w:ind w:left="102" w:firstLine="0"/>
            </w:pPr>
            <w:r>
              <w:t>хлебобулочные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C0FF58D">
            <w:pPr>
              <w:pStyle w:val="307"/>
              <w:ind w:left="102" w:firstLine="0"/>
            </w:pPr>
            <w:r>
              <w:t>Систематизировать знания учащихся о хлебе и</w:t>
            </w:r>
          </w:p>
        </w:tc>
        <w:tc>
          <w:tcPr>
            <w:tcW w:w="7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2D79EAD">
            <w:pPr>
              <w:pStyle w:val="307"/>
              <w:ind w:left="100" w:right="614" w:firstLine="0"/>
            </w:pPr>
            <w:r>
              <w:t>-слушание рассказа учителя о видах хлеба и хлебобулочных изделиях, виды бутербродов, их значение для полноценного функционирования</w:t>
            </w:r>
          </w:p>
        </w:tc>
        <w:tc>
          <w:tcPr>
            <w:tcW w:w="24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89B28ED">
            <w:pPr>
              <w:pStyle w:val="307"/>
              <w:spacing w:line="268" w:lineRule="exact"/>
              <w:ind w:left="99" w:firstLine="0"/>
              <w:rPr>
                <w:b/>
              </w:rPr>
            </w:pPr>
            <w:r>
              <w:t>1 ч</w:t>
            </w:r>
          </w:p>
        </w:tc>
      </w:tr>
    </w:tbl>
    <w:p w14:paraId="06C30F6A">
      <w:pPr>
        <w:sectPr>
          <w:footerReference r:id="rId7" w:type="default"/>
          <w:pgSz w:w="16838" w:h="11906" w:orient="landscape"/>
          <w:pgMar w:top="1100" w:right="260" w:bottom="980" w:left="260" w:header="0" w:footer="782" w:gutter="0"/>
          <w:pgNumType w:fmt="decimal"/>
          <w:cols w:space="720" w:num="1"/>
          <w:formProt w:val="0"/>
          <w:docGrid w:linePitch="240" w:charSpace="-2049"/>
        </w:sectPr>
      </w:pPr>
    </w:p>
    <w:p w14:paraId="4DAE56F8">
      <w:pPr>
        <w:pStyle w:val="8"/>
        <w:spacing w:before="1" w:after="0"/>
        <w:rPr>
          <w:b/>
          <w:sz w:val="2"/>
        </w:rPr>
      </w:pPr>
    </w:p>
    <w:tbl>
      <w:tblPr>
        <w:tblStyle w:val="309"/>
        <w:tblW w:w="15447" w:type="dxa"/>
        <w:tblInd w:w="332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-5" w:type="dxa"/>
          <w:bottom w:w="0" w:type="dxa"/>
          <w:right w:w="108" w:type="dxa"/>
        </w:tblCellMar>
      </w:tblPr>
      <w:tblGrid>
        <w:gridCol w:w="633"/>
        <w:gridCol w:w="1965"/>
        <w:gridCol w:w="3061"/>
        <w:gridCol w:w="7382"/>
        <w:gridCol w:w="2406"/>
      </w:tblGrid>
      <w:tr w14:paraId="4C22ABE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6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FC73790">
            <w:pPr>
              <w:pStyle w:val="307"/>
              <w:rPr>
                <w:sz w:val="20"/>
              </w:rPr>
            </w:pPr>
          </w:p>
        </w:tc>
        <w:tc>
          <w:tcPr>
            <w:tcW w:w="19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2D88A91">
            <w:pPr>
              <w:pStyle w:val="307"/>
              <w:spacing w:line="251" w:lineRule="exact"/>
              <w:ind w:left="102" w:firstLine="0"/>
            </w:pPr>
            <w:r>
              <w:t>изделия.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923E2C5">
            <w:pPr>
              <w:pStyle w:val="307"/>
              <w:ind w:left="102" w:firstLine="0"/>
            </w:pPr>
            <w:r>
              <w:t>хлебобулочных изделиях, их значении для обеспечения полноценного развития организма. Познакомить</w:t>
            </w:r>
          </w:p>
          <w:p w14:paraId="519CE444">
            <w:pPr>
              <w:pStyle w:val="307"/>
              <w:ind w:left="102" w:right="291" w:firstLine="0"/>
            </w:pPr>
            <w:r>
              <w:t>видами и с способами приготовления бутербродов</w:t>
            </w:r>
          </w:p>
        </w:tc>
        <w:tc>
          <w:tcPr>
            <w:tcW w:w="7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E0926F0">
            <w:pPr>
              <w:pStyle w:val="307"/>
              <w:ind w:left="100" w:firstLine="0"/>
            </w:pPr>
            <w:r>
              <w:t>организма, исторические сведения о хлебе и хлебобулочных изделиях, правилах и порядке их хранения;</w:t>
            </w:r>
          </w:p>
          <w:p w14:paraId="21470EB3">
            <w:pPr>
              <w:pStyle w:val="307"/>
              <w:spacing w:line="251" w:lineRule="exact"/>
              <w:ind w:left="100" w:firstLine="0"/>
            </w:pPr>
            <w:r>
              <w:t>-ответы на вопросы учителя;</w:t>
            </w:r>
          </w:p>
          <w:p w14:paraId="249562A6">
            <w:pPr>
              <w:pStyle w:val="307"/>
              <w:ind w:left="100" w:firstLine="0"/>
            </w:pPr>
            <w:r>
              <w:t>-выполнение записей в рабочей тетради (виды хлебобулочных изделий, правила хранения);</w:t>
            </w:r>
          </w:p>
          <w:p w14:paraId="12C62741">
            <w:pPr>
              <w:pStyle w:val="307"/>
              <w:ind w:left="100" w:firstLine="0"/>
            </w:pPr>
            <w:r>
              <w:t>-работа с дидактическим материалом (картинки с изображение различных видов бутербродов);</w:t>
            </w:r>
          </w:p>
          <w:p w14:paraId="0CE310F0">
            <w:pPr>
              <w:pStyle w:val="307"/>
              <w:spacing w:before="1" w:after="0" w:line="252" w:lineRule="exact"/>
              <w:ind w:left="100" w:firstLine="0"/>
            </w:pPr>
            <w:r>
              <w:t>-просмотр презентации, видеофрагментов;</w:t>
            </w:r>
          </w:p>
          <w:p w14:paraId="3E3EF216">
            <w:pPr>
              <w:pStyle w:val="307"/>
              <w:spacing w:line="236" w:lineRule="exact"/>
              <w:ind w:left="100" w:firstLine="0"/>
            </w:pPr>
            <w:r>
              <w:t>-работа с листом оценивания, выполнение самооценки, взаимооценки.</w:t>
            </w:r>
          </w:p>
        </w:tc>
        <w:tc>
          <w:tcPr>
            <w:tcW w:w="24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F611742">
            <w:pPr>
              <w:pStyle w:val="307"/>
              <w:rPr>
                <w:sz w:val="20"/>
              </w:rPr>
            </w:pPr>
          </w:p>
        </w:tc>
      </w:tr>
      <w:tr w14:paraId="3B16546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6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8D872F0">
            <w:pPr>
              <w:pStyle w:val="307"/>
              <w:spacing w:line="251" w:lineRule="exact"/>
              <w:ind w:left="107" w:firstLine="0"/>
            </w:pPr>
            <w:r>
              <w:t>23.</w:t>
            </w:r>
          </w:p>
        </w:tc>
        <w:tc>
          <w:tcPr>
            <w:tcW w:w="19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E3470A2">
            <w:pPr>
              <w:pStyle w:val="307"/>
              <w:ind w:left="102" w:right="534" w:firstLine="0"/>
            </w:pPr>
            <w:r>
              <w:t>Практическая работа</w:t>
            </w:r>
          </w:p>
          <w:p w14:paraId="6F366078">
            <w:pPr>
              <w:pStyle w:val="307"/>
              <w:ind w:left="102" w:firstLine="0"/>
            </w:pPr>
            <w:r>
              <w:t>«Приготовление бутербродов и канапе».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954FBA5">
            <w:pPr>
              <w:pStyle w:val="307"/>
              <w:ind w:left="102" w:firstLine="0"/>
            </w:pPr>
            <w:r>
              <w:t>Учить готовить бутерброды различных видов.</w:t>
            </w:r>
          </w:p>
        </w:tc>
        <w:tc>
          <w:tcPr>
            <w:tcW w:w="7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DB11E40">
            <w:pPr>
              <w:pStyle w:val="307"/>
              <w:spacing w:line="250" w:lineRule="exact"/>
              <w:ind w:left="100" w:firstLine="0"/>
            </w:pPr>
            <w:r>
              <w:t>-слушание рассказа учителя;</w:t>
            </w:r>
          </w:p>
          <w:p w14:paraId="40673D79">
            <w:pPr>
              <w:pStyle w:val="307"/>
              <w:spacing w:line="252" w:lineRule="exact"/>
              <w:ind w:left="100" w:firstLine="0"/>
            </w:pPr>
            <w:r>
              <w:t>-участие в беседе;</w:t>
            </w:r>
          </w:p>
          <w:p w14:paraId="6FD074CE">
            <w:pPr>
              <w:pStyle w:val="307"/>
              <w:spacing w:line="252" w:lineRule="exact"/>
              <w:ind w:left="100" w:firstLine="0"/>
            </w:pPr>
            <w:r>
              <w:t>-ответы на вопросы учителя;</w:t>
            </w:r>
          </w:p>
          <w:p w14:paraId="2DC9C052">
            <w:pPr>
              <w:pStyle w:val="307"/>
              <w:ind w:left="100" w:firstLine="0"/>
            </w:pPr>
            <w:r>
              <w:t>-работа с технологической картой (анализ предстоящей работы, выстраивание плана работы);</w:t>
            </w:r>
          </w:p>
          <w:p w14:paraId="452F1EC4">
            <w:pPr>
              <w:pStyle w:val="307"/>
              <w:spacing w:line="249" w:lineRule="exact"/>
              <w:ind w:left="100" w:firstLine="0"/>
            </w:pPr>
            <w:r>
              <w:t>-приготовление простых и сложных бутербродов;</w:t>
            </w:r>
          </w:p>
          <w:p w14:paraId="64FAB686">
            <w:pPr>
              <w:pStyle w:val="307"/>
              <w:spacing w:line="236" w:lineRule="exact"/>
              <w:ind w:left="100" w:firstLine="0"/>
            </w:pPr>
            <w:r>
              <w:t>-работа с листом оценивания, выполнение самооценки, взаимооценки.</w:t>
            </w:r>
          </w:p>
        </w:tc>
        <w:tc>
          <w:tcPr>
            <w:tcW w:w="24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A90F8EE">
            <w:pPr>
              <w:pStyle w:val="307"/>
              <w:spacing w:line="268" w:lineRule="exact"/>
              <w:ind w:left="99" w:firstLine="0"/>
              <w:rPr>
                <w:b/>
              </w:rPr>
            </w:pPr>
            <w:r>
              <w:t>1 ч</w:t>
            </w:r>
          </w:p>
        </w:tc>
      </w:tr>
      <w:tr w14:paraId="4400180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6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9BBE533">
            <w:pPr>
              <w:pStyle w:val="307"/>
              <w:spacing w:line="251" w:lineRule="exact"/>
              <w:ind w:left="107" w:firstLine="0"/>
            </w:pPr>
            <w:r>
              <w:t>24.</w:t>
            </w:r>
          </w:p>
        </w:tc>
        <w:tc>
          <w:tcPr>
            <w:tcW w:w="19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0D100F1">
            <w:pPr>
              <w:pStyle w:val="307"/>
              <w:ind w:left="102" w:right="150" w:firstLine="0"/>
            </w:pPr>
            <w:r>
              <w:t>Яйца, блюда из яиц.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60F1476">
            <w:pPr>
              <w:pStyle w:val="307"/>
              <w:ind w:left="102" w:right="112" w:firstLine="0"/>
            </w:pPr>
            <w:r>
              <w:t>Систематизировать знания учащихся о яйцах, их значении для обеспечения полноценного развития</w:t>
            </w:r>
          </w:p>
          <w:p w14:paraId="222C06D0">
            <w:pPr>
              <w:pStyle w:val="307"/>
              <w:ind w:left="102" w:firstLine="0"/>
            </w:pPr>
            <w:r>
              <w:t>организма.</w:t>
            </w:r>
          </w:p>
        </w:tc>
        <w:tc>
          <w:tcPr>
            <w:tcW w:w="7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191996F">
            <w:pPr>
              <w:pStyle w:val="307"/>
              <w:ind w:left="100" w:right="284" w:firstLine="0"/>
            </w:pPr>
            <w:r>
              <w:t>-слушание рассказа учителя о разнообразных блюдах из яиц, их важности для использования в пищу, правилах и порядке их хранения;</w:t>
            </w:r>
          </w:p>
          <w:p w14:paraId="5B95E951">
            <w:pPr>
              <w:pStyle w:val="307"/>
              <w:spacing w:line="252" w:lineRule="exact"/>
              <w:ind w:left="100" w:firstLine="0"/>
            </w:pPr>
            <w:r>
              <w:t>-ответы на вопросы учителя;</w:t>
            </w:r>
          </w:p>
          <w:p w14:paraId="1D17899A">
            <w:pPr>
              <w:pStyle w:val="307"/>
              <w:ind w:left="100" w:right="538" w:firstLine="0"/>
            </w:pPr>
            <w:r>
              <w:t>-выполнение записей в рабочей тетради (определение годности яиц, правила хранения);</w:t>
            </w:r>
          </w:p>
          <w:p w14:paraId="5617E7A9">
            <w:pPr>
              <w:pStyle w:val="307"/>
              <w:ind w:left="100" w:firstLine="0"/>
            </w:pPr>
            <w:r>
              <w:t>-работа с дидактическим материалом (картинки с изображением блюд из яиц); -просмотр презентации;</w:t>
            </w:r>
          </w:p>
          <w:p w14:paraId="10BBBDFA">
            <w:pPr>
              <w:pStyle w:val="307"/>
              <w:spacing w:before="1" w:after="0" w:line="236" w:lineRule="exact"/>
              <w:ind w:left="100" w:firstLine="0"/>
            </w:pPr>
            <w:r>
              <w:t>-работа с листом оценивания, выполнение самооценки, взаимооценки.</w:t>
            </w:r>
          </w:p>
        </w:tc>
        <w:tc>
          <w:tcPr>
            <w:tcW w:w="24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AA60BD5">
            <w:pPr>
              <w:pStyle w:val="307"/>
              <w:spacing w:line="268" w:lineRule="exact"/>
              <w:ind w:left="99" w:firstLine="0"/>
              <w:rPr>
                <w:b/>
              </w:rPr>
            </w:pPr>
            <w:r>
              <w:t>1 ч</w:t>
            </w:r>
          </w:p>
        </w:tc>
      </w:tr>
      <w:tr w14:paraId="1FA3BB6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6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E95C974">
            <w:pPr>
              <w:pStyle w:val="307"/>
              <w:spacing w:line="247" w:lineRule="exact"/>
              <w:ind w:left="107" w:firstLine="0"/>
            </w:pPr>
            <w:r>
              <w:t>25.</w:t>
            </w:r>
          </w:p>
        </w:tc>
        <w:tc>
          <w:tcPr>
            <w:tcW w:w="19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820AF6D">
            <w:pPr>
              <w:pStyle w:val="307"/>
              <w:ind w:left="102" w:right="174" w:firstLine="0"/>
            </w:pPr>
            <w:r>
              <w:t>Практическая работа «Блюда из яиц: яйца отварные;</w:t>
            </w:r>
          </w:p>
          <w:p w14:paraId="723F62C2">
            <w:pPr>
              <w:pStyle w:val="307"/>
              <w:spacing w:line="256" w:lineRule="exact"/>
              <w:ind w:left="102" w:firstLine="0"/>
            </w:pPr>
            <w:r>
              <w:t>яичница-глазунья, омлет».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D2D0EE2">
            <w:pPr>
              <w:pStyle w:val="307"/>
              <w:ind w:left="102" w:firstLine="0"/>
            </w:pPr>
            <w:r>
              <w:t>Учить готовить омлет, способами отваривания яиц.</w:t>
            </w:r>
          </w:p>
        </w:tc>
        <w:tc>
          <w:tcPr>
            <w:tcW w:w="7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1E54F64">
            <w:pPr>
              <w:pStyle w:val="307"/>
              <w:spacing w:line="247" w:lineRule="exact"/>
              <w:ind w:left="100" w:firstLine="0"/>
            </w:pPr>
            <w:r>
              <w:t>-слушание рассказа учителя; -участие в беседе;</w:t>
            </w:r>
          </w:p>
          <w:p w14:paraId="326BFE7A">
            <w:pPr>
              <w:pStyle w:val="307"/>
              <w:spacing w:before="3" w:after="0" w:line="252" w:lineRule="exact"/>
              <w:ind w:left="100" w:firstLine="0"/>
            </w:pPr>
            <w:r>
              <w:t>-ответы на вопросы учителя;</w:t>
            </w:r>
          </w:p>
          <w:p w14:paraId="0C17657C">
            <w:pPr>
              <w:pStyle w:val="307"/>
              <w:ind w:left="100" w:firstLine="0"/>
            </w:pPr>
            <w:r>
              <w:t>-работа с технологической картой (анализ предстоящей работы, выстраивание плана работы);</w:t>
            </w:r>
          </w:p>
          <w:p w14:paraId="2119DA5A">
            <w:pPr>
              <w:pStyle w:val="307"/>
              <w:spacing w:line="251" w:lineRule="exact"/>
              <w:ind w:left="100" w:firstLine="0"/>
            </w:pPr>
            <w:r>
              <w:t>-приготовление блюд из яиц: яйцо отварное, яичница-глазунья,</w:t>
            </w:r>
            <w:r>
              <w:rPr>
                <w:spacing w:val="-33"/>
              </w:rPr>
              <w:t xml:space="preserve"> </w:t>
            </w:r>
            <w:r>
              <w:t>омлет;</w:t>
            </w:r>
          </w:p>
          <w:p w14:paraId="7BFBCDCF">
            <w:pPr>
              <w:pStyle w:val="307"/>
              <w:spacing w:before="2" w:after="0" w:line="237" w:lineRule="exact"/>
              <w:ind w:left="100" w:firstLine="0"/>
            </w:pPr>
            <w:r>
              <w:t>-работа с листом оценивания, выполнение самооценки,</w:t>
            </w:r>
            <w:r>
              <w:rPr>
                <w:spacing w:val="-41"/>
              </w:rPr>
              <w:t xml:space="preserve"> </w:t>
            </w:r>
            <w:r>
              <w:t>взаимооценки.</w:t>
            </w:r>
          </w:p>
        </w:tc>
        <w:tc>
          <w:tcPr>
            <w:tcW w:w="24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CA72D22">
            <w:pPr>
              <w:pStyle w:val="307"/>
              <w:spacing w:before="3" w:after="0"/>
              <w:ind w:left="99" w:firstLine="0"/>
              <w:rPr>
                <w:b/>
              </w:rPr>
            </w:pPr>
            <w:r>
              <w:t>1 ч</w:t>
            </w:r>
          </w:p>
        </w:tc>
      </w:tr>
      <w:tr w14:paraId="59FAC5B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6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F014ABF">
            <w:pPr>
              <w:pStyle w:val="307"/>
              <w:spacing w:line="241" w:lineRule="exact"/>
              <w:ind w:left="107" w:firstLine="0"/>
            </w:pPr>
            <w:r>
              <w:t>26.</w:t>
            </w:r>
          </w:p>
        </w:tc>
        <w:tc>
          <w:tcPr>
            <w:tcW w:w="19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982472C">
            <w:pPr>
              <w:pStyle w:val="307"/>
              <w:ind w:left="102" w:right="812" w:firstLine="0"/>
              <w:jc w:val="both"/>
            </w:pPr>
            <w:r>
              <w:t>Чай, кофе, фруктовые напитки.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57F7895">
            <w:pPr>
              <w:pStyle w:val="307"/>
              <w:ind w:left="102" w:right="112" w:firstLine="0"/>
            </w:pPr>
            <w:r>
              <w:t>Систематизировать знания учащихся о напитках, способах их приготовления,</w:t>
            </w:r>
          </w:p>
          <w:p w14:paraId="2EFDDE3A">
            <w:pPr>
              <w:pStyle w:val="307"/>
              <w:ind w:left="102" w:firstLine="0"/>
            </w:pPr>
            <w:r>
              <w:t>их значении для обеспечения полноценного развития организма.</w:t>
            </w:r>
          </w:p>
        </w:tc>
        <w:tc>
          <w:tcPr>
            <w:tcW w:w="7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A6BD3A1">
            <w:pPr>
              <w:pStyle w:val="307"/>
              <w:spacing w:line="241" w:lineRule="exact"/>
              <w:ind w:left="100" w:firstLine="0"/>
            </w:pPr>
            <w:r>
              <w:t>-слушание рассказа учителя о видах напитков;</w:t>
            </w:r>
          </w:p>
          <w:p w14:paraId="4468963A">
            <w:pPr>
              <w:pStyle w:val="307"/>
              <w:spacing w:before="3" w:after="0"/>
              <w:ind w:left="100" w:firstLine="0"/>
            </w:pPr>
            <w:r>
              <w:t>-участие в беседе об использовании напитков в меню завтрака), технологии их приготовления;</w:t>
            </w:r>
          </w:p>
          <w:p w14:paraId="0C675F32">
            <w:pPr>
              <w:pStyle w:val="307"/>
              <w:spacing w:line="251" w:lineRule="exact"/>
              <w:ind w:left="100" w:firstLine="0"/>
            </w:pPr>
            <w:r>
              <w:t>-ответы на вопросы учителя;</w:t>
            </w:r>
          </w:p>
          <w:p w14:paraId="4F5EB3AA">
            <w:pPr>
              <w:pStyle w:val="307"/>
              <w:ind w:left="100" w:right="1050" w:firstLine="0"/>
            </w:pPr>
            <w:r>
              <w:t>-работа с дидактическим материалом (рассматривание картинок с изображением напитков);</w:t>
            </w:r>
          </w:p>
          <w:p w14:paraId="2A267102">
            <w:pPr>
              <w:pStyle w:val="307"/>
              <w:spacing w:line="234" w:lineRule="exact"/>
              <w:ind w:left="100" w:firstLine="0"/>
            </w:pPr>
            <w:r>
              <w:t>-выполнение записей в рабочей тетради (виды напитков, технология</w:t>
            </w:r>
          </w:p>
        </w:tc>
        <w:tc>
          <w:tcPr>
            <w:tcW w:w="24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2AFB53D">
            <w:pPr>
              <w:pStyle w:val="307"/>
              <w:spacing w:before="3" w:after="0"/>
              <w:ind w:left="99" w:firstLine="0"/>
              <w:rPr>
                <w:b/>
              </w:rPr>
            </w:pPr>
            <w:r>
              <w:t>1 ч</w:t>
            </w:r>
          </w:p>
        </w:tc>
      </w:tr>
    </w:tbl>
    <w:p w14:paraId="1C7F928C">
      <w:pPr>
        <w:sectPr>
          <w:footerReference r:id="rId8" w:type="default"/>
          <w:pgSz w:w="16838" w:h="11906" w:orient="landscape"/>
          <w:pgMar w:top="1100" w:right="260" w:bottom="980" w:left="260" w:header="0" w:footer="782" w:gutter="0"/>
          <w:pgNumType w:fmt="decimal"/>
          <w:cols w:space="720" w:num="1"/>
          <w:formProt w:val="0"/>
          <w:docGrid w:linePitch="240" w:charSpace="-2049"/>
        </w:sectPr>
      </w:pPr>
    </w:p>
    <w:p w14:paraId="19E16945">
      <w:pPr>
        <w:pStyle w:val="8"/>
        <w:spacing w:before="1" w:after="0"/>
        <w:rPr>
          <w:b/>
          <w:sz w:val="2"/>
        </w:rPr>
      </w:pPr>
    </w:p>
    <w:tbl>
      <w:tblPr>
        <w:tblStyle w:val="309"/>
        <w:tblW w:w="15447" w:type="dxa"/>
        <w:tblInd w:w="332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-5" w:type="dxa"/>
          <w:bottom w:w="0" w:type="dxa"/>
          <w:right w:w="108" w:type="dxa"/>
        </w:tblCellMar>
      </w:tblPr>
      <w:tblGrid>
        <w:gridCol w:w="633"/>
        <w:gridCol w:w="2048"/>
        <w:gridCol w:w="3061"/>
        <w:gridCol w:w="7348"/>
        <w:gridCol w:w="2357"/>
      </w:tblGrid>
      <w:tr w14:paraId="7B4BD07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0F26E1F">
            <w:pPr>
              <w:pStyle w:val="307"/>
              <w:rPr>
                <w:sz w:val="20"/>
              </w:rPr>
            </w:pPr>
          </w:p>
        </w:tc>
        <w:tc>
          <w:tcPr>
            <w:tcW w:w="19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A13741F">
            <w:pPr>
              <w:pStyle w:val="307"/>
              <w:rPr>
                <w:sz w:val="20"/>
              </w:rPr>
            </w:pP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A2539D2">
            <w:pPr>
              <w:pStyle w:val="307"/>
              <w:rPr>
                <w:sz w:val="20"/>
              </w:rPr>
            </w:pPr>
          </w:p>
        </w:tc>
        <w:tc>
          <w:tcPr>
            <w:tcW w:w="7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A96EB42">
            <w:pPr>
              <w:pStyle w:val="307"/>
              <w:spacing w:line="250" w:lineRule="exact"/>
              <w:ind w:left="100" w:firstLine="0"/>
            </w:pPr>
            <w:r>
              <w:t>приготовления);</w:t>
            </w:r>
          </w:p>
          <w:p w14:paraId="6015E16A">
            <w:pPr>
              <w:pStyle w:val="307"/>
              <w:spacing w:line="252" w:lineRule="exact"/>
              <w:ind w:left="100" w:firstLine="0"/>
            </w:pPr>
            <w:r>
              <w:t>-просмотр презентации, видеофрагментов;</w:t>
            </w:r>
          </w:p>
          <w:p w14:paraId="1896895C">
            <w:pPr>
              <w:pStyle w:val="307"/>
              <w:spacing w:line="240" w:lineRule="exact"/>
              <w:ind w:left="100" w:firstLine="0"/>
            </w:pPr>
            <w:r>
              <w:t>-работа с листом оценивания, выполнение самооценки, взаимооценки.</w:t>
            </w:r>
          </w:p>
        </w:tc>
        <w:tc>
          <w:tcPr>
            <w:tcW w:w="24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E2FD6DB">
            <w:pPr>
              <w:pStyle w:val="307"/>
              <w:rPr>
                <w:sz w:val="20"/>
              </w:rPr>
            </w:pPr>
          </w:p>
        </w:tc>
      </w:tr>
      <w:tr w14:paraId="1FEAB86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6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72C7D0F">
            <w:pPr>
              <w:pStyle w:val="307"/>
              <w:spacing w:line="247" w:lineRule="exact"/>
              <w:ind w:left="107" w:firstLine="0"/>
            </w:pPr>
            <w:r>
              <w:t>27.</w:t>
            </w:r>
          </w:p>
        </w:tc>
        <w:tc>
          <w:tcPr>
            <w:tcW w:w="19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2B4B42C">
            <w:pPr>
              <w:pStyle w:val="307"/>
              <w:spacing w:line="246" w:lineRule="exact"/>
              <w:ind w:left="102" w:firstLine="0"/>
            </w:pPr>
            <w:r>
              <w:rPr>
                <w:spacing w:val="-55"/>
                <w:u w:val="single"/>
              </w:rPr>
              <w:t xml:space="preserve"> </w:t>
            </w:r>
            <w:r>
              <w:rPr>
                <w:u w:val="single"/>
              </w:rPr>
              <w:t>Практическая</w:t>
            </w:r>
          </w:p>
          <w:p w14:paraId="5BEF0AFE">
            <w:pPr>
              <w:pStyle w:val="307"/>
              <w:ind w:left="102" w:firstLine="0"/>
            </w:pPr>
            <w:r>
              <w:rPr>
                <w:spacing w:val="-55"/>
                <w:u w:val="single"/>
              </w:rPr>
              <w:t xml:space="preserve"> </w:t>
            </w:r>
            <w:r>
              <w:rPr>
                <w:u w:val="single"/>
              </w:rPr>
              <w:t>работа</w:t>
            </w:r>
          </w:p>
          <w:p w14:paraId="1D2DA39C">
            <w:pPr>
              <w:pStyle w:val="307"/>
              <w:spacing w:before="3" w:after="0"/>
              <w:ind w:left="102" w:firstLine="0"/>
            </w:pPr>
            <w:r>
              <w:t>«Заваривания чая, варка кофе»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BEECB59">
            <w:pPr>
              <w:pStyle w:val="307"/>
              <w:ind w:left="102" w:firstLine="0"/>
            </w:pPr>
            <w:r>
              <w:t>Учить заваривать чай, варить кофе.</w:t>
            </w:r>
          </w:p>
        </w:tc>
        <w:tc>
          <w:tcPr>
            <w:tcW w:w="7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64974C1">
            <w:pPr>
              <w:pStyle w:val="307"/>
              <w:spacing w:line="246" w:lineRule="exact"/>
              <w:ind w:left="100" w:firstLine="0"/>
            </w:pPr>
            <w:r>
              <w:t>-слушание рассказа учителя; -участие в беседе;</w:t>
            </w:r>
          </w:p>
          <w:p w14:paraId="39023BE7">
            <w:pPr>
              <w:pStyle w:val="307"/>
              <w:ind w:left="100" w:firstLine="0"/>
            </w:pPr>
            <w:r>
              <w:t>-ответы на вопросы учителя;</w:t>
            </w:r>
          </w:p>
          <w:p w14:paraId="7210F6F0">
            <w:pPr>
              <w:pStyle w:val="307"/>
              <w:spacing w:before="3" w:after="0"/>
              <w:ind w:left="100" w:firstLine="0"/>
            </w:pPr>
            <w:r>
              <w:t>-работа с технологической картой (анализ предстоящей работы, выстраивание плана работы);</w:t>
            </w:r>
          </w:p>
          <w:p w14:paraId="6D080932">
            <w:pPr>
              <w:pStyle w:val="307"/>
              <w:spacing w:line="251" w:lineRule="exact"/>
              <w:ind w:left="156" w:firstLine="0"/>
            </w:pPr>
            <w:r>
              <w:t>–заваривание чая, варка кофе;</w:t>
            </w:r>
          </w:p>
          <w:p w14:paraId="5CE3BFEB">
            <w:pPr>
              <w:pStyle w:val="307"/>
              <w:spacing w:line="240" w:lineRule="exact"/>
              <w:ind w:left="100" w:firstLine="0"/>
            </w:pPr>
            <w:r>
              <w:t>-работа с листом оценивания, выполнение самооценки, взаимооценки.</w:t>
            </w:r>
          </w:p>
        </w:tc>
        <w:tc>
          <w:tcPr>
            <w:tcW w:w="24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C628B61">
            <w:pPr>
              <w:pStyle w:val="307"/>
              <w:spacing w:line="268" w:lineRule="exact"/>
              <w:ind w:left="99" w:firstLine="0"/>
              <w:rPr>
                <w:b/>
              </w:rPr>
            </w:pPr>
            <w:r>
              <w:t>1 ч</w:t>
            </w:r>
          </w:p>
        </w:tc>
      </w:tr>
      <w:tr w14:paraId="6CE8673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447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AF15B55">
            <w:pPr>
              <w:pStyle w:val="307"/>
              <w:spacing w:line="251" w:lineRule="exact"/>
              <w:ind w:left="6112" w:right="6111" w:firstLine="0"/>
              <w:jc w:val="center"/>
              <w:rPr>
                <w:b/>
              </w:rPr>
            </w:pPr>
            <w:r>
              <w:rPr>
                <w:b/>
              </w:rPr>
              <w:t>Раздел «Транспорт» (3 часа)</w:t>
            </w:r>
          </w:p>
        </w:tc>
      </w:tr>
      <w:tr w14:paraId="655959B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6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6BD802E">
            <w:pPr>
              <w:pStyle w:val="307"/>
              <w:spacing w:line="251" w:lineRule="exact"/>
              <w:ind w:left="107" w:firstLine="0"/>
            </w:pPr>
            <w:r>
              <w:t>28.</w:t>
            </w:r>
          </w:p>
        </w:tc>
        <w:tc>
          <w:tcPr>
            <w:tcW w:w="19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8BA8F64">
            <w:pPr>
              <w:pStyle w:val="307"/>
              <w:spacing w:line="250" w:lineRule="exact"/>
              <w:ind w:left="102" w:firstLine="0"/>
            </w:pPr>
            <w:r>
              <w:t>Городской</w:t>
            </w:r>
          </w:p>
          <w:p w14:paraId="49601685">
            <w:pPr>
              <w:pStyle w:val="307"/>
              <w:ind w:left="102" w:right="459" w:firstLine="0"/>
            </w:pPr>
            <w:r>
              <w:rPr>
                <w:spacing w:val="-1"/>
              </w:rPr>
              <w:t xml:space="preserve">общественный </w:t>
            </w:r>
            <w:r>
              <w:t>транспорт.</w:t>
            </w:r>
          </w:p>
          <w:p w14:paraId="2729BED3">
            <w:pPr>
              <w:pStyle w:val="307"/>
              <w:spacing w:before="1" w:after="0"/>
              <w:ind w:left="102" w:right="867" w:firstLine="0"/>
            </w:pPr>
            <w:r>
              <w:t xml:space="preserve">Маршрут </w:t>
            </w:r>
            <w:r>
              <w:rPr>
                <w:spacing w:val="-1"/>
              </w:rPr>
              <w:t>движения.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F84F1E1">
            <w:pPr>
              <w:pStyle w:val="307"/>
              <w:ind w:left="102" w:firstLine="0"/>
            </w:pPr>
            <w:r>
              <w:t>Систематизировать и расширить знания о видах городского транспорта, правилах пользования</w:t>
            </w:r>
          </w:p>
          <w:p w14:paraId="02075ACF">
            <w:pPr>
              <w:pStyle w:val="307"/>
              <w:ind w:left="102" w:firstLine="0"/>
            </w:pPr>
            <w:r>
              <w:t>общественным транспортном.</w:t>
            </w:r>
          </w:p>
        </w:tc>
        <w:tc>
          <w:tcPr>
            <w:tcW w:w="7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B06BB3C">
            <w:pPr>
              <w:pStyle w:val="307"/>
              <w:ind w:left="100" w:right="1239" w:firstLine="0"/>
            </w:pPr>
            <w:r>
              <w:t>-слушание рассказа учителя о видах городского транспорта, его назначении, правилах пользования; исторические сведения о возникновении и использовании транспорта;</w:t>
            </w:r>
          </w:p>
          <w:p w14:paraId="3DEA2F1C">
            <w:pPr>
              <w:pStyle w:val="307"/>
              <w:ind w:left="100" w:firstLine="0"/>
            </w:pPr>
            <w:r>
              <w:t>-участие в беседе об опыте пользования городским общественным транспортом; -ответы на вопросы учителя;</w:t>
            </w:r>
          </w:p>
          <w:p w14:paraId="0D2969AC">
            <w:pPr>
              <w:pStyle w:val="307"/>
              <w:ind w:left="100" w:firstLine="0"/>
            </w:pPr>
            <w:r>
              <w:t>-выполнение записей в рабочей тетради (виды транспорта, правила поведения);</w:t>
            </w:r>
          </w:p>
          <w:p w14:paraId="21A64C23">
            <w:pPr>
              <w:pStyle w:val="307"/>
              <w:ind w:left="100" w:right="1050" w:firstLine="0"/>
            </w:pPr>
            <w:r>
              <w:t>-работа с дидактическим материалом (рассматривание картинок с изображением различных видов общественного транспорта);</w:t>
            </w:r>
          </w:p>
          <w:p w14:paraId="2C0FDB50">
            <w:pPr>
              <w:pStyle w:val="307"/>
              <w:spacing w:line="251" w:lineRule="exact"/>
              <w:ind w:left="100" w:firstLine="0"/>
            </w:pPr>
            <w:r>
              <w:t>-просмотр презентации, видеофрагментов;</w:t>
            </w:r>
          </w:p>
          <w:p w14:paraId="20995D20">
            <w:pPr>
              <w:pStyle w:val="307"/>
              <w:spacing w:line="240" w:lineRule="exact"/>
              <w:ind w:left="100" w:firstLine="0"/>
            </w:pPr>
            <w:r>
              <w:t>-работа с листом оценивания, выполнение самооценки, взаимооценки.</w:t>
            </w:r>
          </w:p>
        </w:tc>
        <w:tc>
          <w:tcPr>
            <w:tcW w:w="24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8F38DD7">
            <w:pPr>
              <w:pStyle w:val="307"/>
              <w:spacing w:line="268" w:lineRule="exact"/>
              <w:ind w:left="99" w:firstLine="0"/>
              <w:rPr>
                <w:b/>
              </w:rPr>
            </w:pPr>
            <w:r>
              <w:t>1 ч</w:t>
            </w:r>
          </w:p>
        </w:tc>
      </w:tr>
      <w:tr w14:paraId="1AE36CB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6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3FBE21F">
            <w:pPr>
              <w:pStyle w:val="307"/>
              <w:spacing w:line="247" w:lineRule="exact"/>
              <w:ind w:left="107" w:firstLine="0"/>
            </w:pPr>
            <w:r>
              <w:t>29.</w:t>
            </w:r>
          </w:p>
        </w:tc>
        <w:tc>
          <w:tcPr>
            <w:tcW w:w="19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86E52F8">
            <w:pPr>
              <w:pStyle w:val="307"/>
              <w:ind w:left="102" w:right="86" w:firstLine="0"/>
            </w:pPr>
            <w:r>
              <w:t>Виды проездных билетов, льготный проезд, стоимость проезда.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ACDC961">
            <w:pPr>
              <w:pStyle w:val="307"/>
              <w:ind w:left="102" w:firstLine="0"/>
            </w:pPr>
            <w:r>
              <w:t>Систематизировать и расширить знания о способах оплаты проезда в городском транспорте.</w:t>
            </w:r>
          </w:p>
        </w:tc>
        <w:tc>
          <w:tcPr>
            <w:tcW w:w="7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6324E6D">
            <w:pPr>
              <w:pStyle w:val="307"/>
              <w:spacing w:line="246" w:lineRule="exact"/>
              <w:ind w:left="100" w:firstLine="0"/>
            </w:pPr>
            <w:r>
              <w:t>-слушание рассказа учителя о порядке и видах оплаты проезда;</w:t>
            </w:r>
          </w:p>
          <w:p w14:paraId="78B391C2">
            <w:pPr>
              <w:pStyle w:val="307"/>
              <w:spacing w:line="252" w:lineRule="exact"/>
              <w:ind w:left="100" w:firstLine="0"/>
            </w:pPr>
            <w:r>
              <w:t>-участие в беседе об оплате за проезд; -ответы на вопросы учителя;</w:t>
            </w:r>
          </w:p>
          <w:p w14:paraId="4E54ED9A">
            <w:pPr>
              <w:pStyle w:val="307"/>
              <w:spacing w:before="3" w:after="0" w:line="252" w:lineRule="exact"/>
              <w:ind w:left="100" w:firstLine="0"/>
            </w:pPr>
            <w:r>
              <w:t>-выполнение записей в рабочей тетради (виды билетов);</w:t>
            </w:r>
          </w:p>
          <w:p w14:paraId="40DE1DB4">
            <w:pPr>
              <w:pStyle w:val="307"/>
              <w:ind w:left="100" w:firstLine="0"/>
            </w:pPr>
            <w:r>
              <w:t>-работа с дидактическим материалом (рассматривание проездных билетов общественного городского транспорта);</w:t>
            </w:r>
          </w:p>
          <w:p w14:paraId="10D55D1F">
            <w:pPr>
              <w:pStyle w:val="307"/>
              <w:spacing w:line="251" w:lineRule="exact"/>
              <w:ind w:left="100" w:firstLine="0"/>
            </w:pPr>
            <w:r>
              <w:t>-просмотр презентации, видеофрагментов;</w:t>
            </w:r>
          </w:p>
          <w:p w14:paraId="3183A5F1">
            <w:pPr>
              <w:pStyle w:val="307"/>
              <w:spacing w:before="3" w:after="0" w:line="236" w:lineRule="exact"/>
              <w:ind w:left="100" w:firstLine="0"/>
            </w:pPr>
            <w:r>
              <w:t>-работа с листом оценивания, выполнение самооценки, взаимооценки.</w:t>
            </w:r>
          </w:p>
        </w:tc>
        <w:tc>
          <w:tcPr>
            <w:tcW w:w="24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C55D1CC">
            <w:pPr>
              <w:pStyle w:val="307"/>
              <w:spacing w:line="268" w:lineRule="exact"/>
              <w:ind w:left="99" w:firstLine="0"/>
              <w:rPr>
                <w:b/>
              </w:rPr>
            </w:pPr>
            <w:r>
              <w:t>1 ч</w:t>
            </w:r>
          </w:p>
        </w:tc>
      </w:tr>
      <w:tr w14:paraId="19A8300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772138C">
            <w:pPr>
              <w:pStyle w:val="307"/>
              <w:spacing w:line="247" w:lineRule="exact"/>
              <w:ind w:left="107" w:firstLine="0"/>
            </w:pPr>
            <w:r>
              <w:t>30.</w:t>
            </w:r>
          </w:p>
        </w:tc>
        <w:tc>
          <w:tcPr>
            <w:tcW w:w="19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F388D4F">
            <w:pPr>
              <w:pStyle w:val="307"/>
              <w:spacing w:line="247" w:lineRule="exact"/>
              <w:ind w:left="102" w:firstLine="0"/>
            </w:pPr>
            <w:r>
              <w:rPr>
                <w:spacing w:val="-55"/>
                <w:u w:val="single"/>
              </w:rPr>
              <w:t xml:space="preserve"> </w:t>
            </w:r>
            <w:r>
              <w:rPr>
                <w:u w:val="single"/>
              </w:rPr>
              <w:t>Практическая</w:t>
            </w:r>
          </w:p>
          <w:p w14:paraId="4618FBC6">
            <w:pPr>
              <w:pStyle w:val="307"/>
              <w:spacing w:before="3" w:after="0"/>
              <w:ind w:left="102" w:right="127" w:firstLine="0"/>
            </w:pPr>
            <w:r>
              <w:rPr>
                <w:spacing w:val="-55"/>
                <w:u w:val="single"/>
              </w:rPr>
              <w:t xml:space="preserve"> </w:t>
            </w:r>
            <w:r>
              <w:rPr>
                <w:u w:val="single"/>
              </w:rPr>
              <w:t>работа</w:t>
            </w:r>
            <w:r>
              <w:t xml:space="preserve"> «Поездка </w:t>
            </w:r>
            <w:r>
              <w:rPr>
                <w:spacing w:val="-12"/>
              </w:rPr>
              <w:t xml:space="preserve">в </w:t>
            </w:r>
            <w:r>
              <w:t>общественном транспорте»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E8C70AC">
            <w:pPr>
              <w:pStyle w:val="307"/>
              <w:ind w:left="102" w:firstLine="0"/>
            </w:pPr>
            <w:r>
              <w:t>Формирование навыка пользования общественным транспортом, определение маршрута передвижения,</w:t>
            </w:r>
          </w:p>
          <w:p w14:paraId="1DBAA36D">
            <w:pPr>
              <w:pStyle w:val="307"/>
              <w:spacing w:line="240" w:lineRule="exact"/>
              <w:ind w:left="102" w:firstLine="0"/>
            </w:pPr>
            <w:r>
              <w:t>оплаты проезда</w:t>
            </w:r>
          </w:p>
        </w:tc>
        <w:tc>
          <w:tcPr>
            <w:tcW w:w="7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3F9045D">
            <w:pPr>
              <w:pStyle w:val="307"/>
              <w:spacing w:line="247" w:lineRule="exact"/>
              <w:ind w:left="100" w:firstLine="0"/>
            </w:pPr>
            <w:r>
              <w:t>-слушание инструкции</w:t>
            </w:r>
            <w:r>
              <w:rPr>
                <w:spacing w:val="52"/>
              </w:rPr>
              <w:t xml:space="preserve"> </w:t>
            </w:r>
            <w:r>
              <w:t>учителя;</w:t>
            </w:r>
          </w:p>
          <w:p w14:paraId="16960817">
            <w:pPr>
              <w:pStyle w:val="307"/>
              <w:spacing w:before="3" w:after="0"/>
              <w:ind w:left="100" w:right="538" w:firstLine="0"/>
            </w:pPr>
            <w:r>
              <w:t>-ответы на вопросы учителя (правила поведения в общественном транспорте, определение маршрута, порядок оплаты билета);</w:t>
            </w:r>
          </w:p>
          <w:p w14:paraId="7EECDF23">
            <w:pPr>
              <w:pStyle w:val="307"/>
              <w:spacing w:line="251" w:lineRule="exact"/>
              <w:ind w:left="100" w:firstLine="0"/>
            </w:pPr>
            <w:r>
              <w:t>-поездка в автобусе;</w:t>
            </w:r>
          </w:p>
          <w:p w14:paraId="74269E0A">
            <w:pPr>
              <w:pStyle w:val="307"/>
              <w:spacing w:line="240" w:lineRule="exact"/>
              <w:ind w:left="100" w:firstLine="0"/>
            </w:pPr>
            <w:r>
              <w:t>-выполнение самооценки, взаимооценки.</w:t>
            </w:r>
          </w:p>
        </w:tc>
        <w:tc>
          <w:tcPr>
            <w:tcW w:w="24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5E3303A">
            <w:pPr>
              <w:pStyle w:val="307"/>
              <w:rPr>
                <w:sz w:val="20"/>
              </w:rPr>
            </w:pPr>
            <w:r>
              <w:rPr>
                <w:sz w:val="20"/>
              </w:rPr>
              <w:t xml:space="preserve">  1ч</w:t>
            </w:r>
          </w:p>
        </w:tc>
      </w:tr>
      <w:tr w14:paraId="0D0B57E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447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E76A2FD">
            <w:pPr>
              <w:pStyle w:val="307"/>
              <w:spacing w:line="251" w:lineRule="exact"/>
              <w:ind w:left="6112" w:right="6116" w:firstLine="0"/>
              <w:jc w:val="center"/>
              <w:rPr>
                <w:b/>
              </w:rPr>
            </w:pPr>
            <w:r>
              <w:rPr>
                <w:b/>
              </w:rPr>
              <w:t>Раздел «Средства связи» (1 час)</w:t>
            </w:r>
          </w:p>
        </w:tc>
      </w:tr>
      <w:tr w14:paraId="7E09BC8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67CFFAE">
            <w:pPr>
              <w:pStyle w:val="307"/>
              <w:spacing w:line="251" w:lineRule="exact"/>
              <w:ind w:left="107" w:firstLine="0"/>
            </w:pPr>
            <w:r>
              <w:t>31.</w:t>
            </w:r>
          </w:p>
        </w:tc>
        <w:tc>
          <w:tcPr>
            <w:tcW w:w="19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D5F2DFF">
            <w:pPr>
              <w:pStyle w:val="307"/>
              <w:spacing w:line="250" w:lineRule="exact"/>
              <w:ind w:left="102" w:firstLine="0"/>
            </w:pPr>
            <w:r>
              <w:t>Основные</w:t>
            </w:r>
          </w:p>
          <w:p w14:paraId="7381AE82">
            <w:pPr>
              <w:pStyle w:val="307"/>
              <w:spacing w:line="253" w:lineRule="exact"/>
              <w:ind w:left="102" w:firstLine="0"/>
            </w:pPr>
            <w:r>
              <w:t>средства связи.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99F9DE5">
            <w:pPr>
              <w:pStyle w:val="307"/>
              <w:ind w:left="102" w:firstLine="0"/>
            </w:pPr>
            <w:r>
              <w:t>Дать представление об основных видах связи (почта,</w:t>
            </w:r>
          </w:p>
        </w:tc>
        <w:tc>
          <w:tcPr>
            <w:tcW w:w="7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1800B72">
            <w:pPr>
              <w:pStyle w:val="307"/>
              <w:ind w:left="100" w:right="177" w:firstLine="0"/>
            </w:pPr>
            <w:r>
              <w:t>-слушание рассказа учителя о современных средствах связи, их назначении, правилах безопасного пользования; исторических сведениях о</w:t>
            </w:r>
          </w:p>
        </w:tc>
        <w:tc>
          <w:tcPr>
            <w:tcW w:w="24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79BFD04">
            <w:pPr>
              <w:pStyle w:val="307"/>
              <w:spacing w:line="268" w:lineRule="exact"/>
              <w:ind w:left="99" w:firstLine="0"/>
              <w:rPr>
                <w:b/>
              </w:rPr>
            </w:pPr>
            <w:r>
              <w:t>1 ч</w:t>
            </w:r>
          </w:p>
        </w:tc>
      </w:tr>
    </w:tbl>
    <w:p w14:paraId="79491F73">
      <w:pPr>
        <w:sectPr>
          <w:footerReference r:id="rId9" w:type="default"/>
          <w:pgSz w:w="16838" w:h="11906" w:orient="landscape"/>
          <w:pgMar w:top="1100" w:right="260" w:bottom="980" w:left="260" w:header="0" w:footer="782" w:gutter="0"/>
          <w:pgNumType w:fmt="decimal"/>
          <w:cols w:space="720" w:num="1"/>
          <w:formProt w:val="0"/>
          <w:docGrid w:linePitch="240" w:charSpace="-2049"/>
        </w:sectPr>
      </w:pPr>
    </w:p>
    <w:p w14:paraId="45D43AA0">
      <w:pPr>
        <w:pStyle w:val="8"/>
        <w:spacing w:before="1" w:after="0"/>
        <w:rPr>
          <w:b/>
          <w:sz w:val="2"/>
        </w:rPr>
      </w:pPr>
    </w:p>
    <w:tbl>
      <w:tblPr>
        <w:tblStyle w:val="309"/>
        <w:tblW w:w="15447" w:type="dxa"/>
        <w:tblInd w:w="332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-5" w:type="dxa"/>
          <w:bottom w:w="0" w:type="dxa"/>
          <w:right w:w="108" w:type="dxa"/>
        </w:tblCellMar>
      </w:tblPr>
      <w:tblGrid>
        <w:gridCol w:w="633"/>
        <w:gridCol w:w="1965"/>
        <w:gridCol w:w="3061"/>
        <w:gridCol w:w="7382"/>
        <w:gridCol w:w="2406"/>
      </w:tblGrid>
      <w:tr w14:paraId="7E61037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6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1C4D308">
            <w:pPr>
              <w:pStyle w:val="307"/>
              <w:rPr>
                <w:sz w:val="20"/>
              </w:rPr>
            </w:pPr>
          </w:p>
        </w:tc>
        <w:tc>
          <w:tcPr>
            <w:tcW w:w="19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7D30BFA">
            <w:pPr>
              <w:pStyle w:val="307"/>
              <w:rPr>
                <w:sz w:val="20"/>
              </w:rPr>
            </w:pP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758905D">
            <w:pPr>
              <w:pStyle w:val="307"/>
              <w:ind w:left="102" w:firstLine="0"/>
            </w:pPr>
            <w:r>
              <w:t>радио, телевидение, телефон, компьютер).</w:t>
            </w:r>
          </w:p>
        </w:tc>
        <w:tc>
          <w:tcPr>
            <w:tcW w:w="7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C2A8B23">
            <w:pPr>
              <w:pStyle w:val="307"/>
              <w:spacing w:line="250" w:lineRule="exact"/>
              <w:ind w:left="100" w:firstLine="0"/>
            </w:pPr>
            <w:r>
              <w:t>возникновении средств связи;</w:t>
            </w:r>
          </w:p>
          <w:p w14:paraId="1E8D5C1E">
            <w:pPr>
              <w:pStyle w:val="307"/>
              <w:spacing w:line="252" w:lineRule="exact"/>
              <w:ind w:left="100" w:firstLine="0"/>
            </w:pPr>
            <w:r>
              <w:t>-участие в беседе об опыте пользования различными средствами связи;</w:t>
            </w:r>
          </w:p>
          <w:p w14:paraId="22B98316">
            <w:pPr>
              <w:pStyle w:val="307"/>
              <w:spacing w:line="252" w:lineRule="exact"/>
              <w:ind w:left="100" w:firstLine="0"/>
            </w:pPr>
            <w:r>
              <w:t>-ответы на вопросы учителя;</w:t>
            </w:r>
          </w:p>
          <w:p w14:paraId="76AACBEC">
            <w:pPr>
              <w:pStyle w:val="307"/>
              <w:spacing w:before="3" w:after="0" w:line="253" w:lineRule="exact"/>
              <w:ind w:left="100" w:firstLine="0"/>
            </w:pPr>
            <w:r>
              <w:t>-выполнение записей в рабочей тетради (виды средств связи);</w:t>
            </w:r>
          </w:p>
          <w:p w14:paraId="224E8641">
            <w:pPr>
              <w:pStyle w:val="307"/>
              <w:ind w:left="100" w:firstLine="0"/>
            </w:pPr>
            <w:r>
              <w:t>-работа с дидактическим материалом (соотнесение видов средств связи и области их применения, рассматривание картинок с изображением различных средств связи);-просмотр презентации, видеофрагментов;</w:t>
            </w:r>
          </w:p>
          <w:p w14:paraId="61FF3D95">
            <w:pPr>
              <w:pStyle w:val="307"/>
              <w:spacing w:before="1" w:after="0" w:line="236" w:lineRule="exact"/>
              <w:ind w:left="100" w:firstLine="0"/>
            </w:pPr>
            <w:r>
              <w:t>-работа с листом оценивания, выполнение самооценки, взаимооценки.</w:t>
            </w:r>
          </w:p>
        </w:tc>
        <w:tc>
          <w:tcPr>
            <w:tcW w:w="24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C450F44">
            <w:pPr>
              <w:pStyle w:val="307"/>
              <w:rPr>
                <w:sz w:val="20"/>
              </w:rPr>
            </w:pPr>
          </w:p>
        </w:tc>
      </w:tr>
      <w:tr w14:paraId="632317A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447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3714D4A">
            <w:pPr>
              <w:pStyle w:val="307"/>
              <w:spacing w:line="251" w:lineRule="exact"/>
              <w:ind w:left="6112" w:right="6114" w:firstLine="0"/>
              <w:jc w:val="center"/>
              <w:rPr>
                <w:b/>
              </w:rPr>
            </w:pPr>
            <w:r>
              <w:rPr>
                <w:b/>
              </w:rPr>
              <w:t>Раздел «Семья» (2 часа)</w:t>
            </w:r>
          </w:p>
        </w:tc>
      </w:tr>
      <w:tr w14:paraId="41D6794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6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C4C9A18">
            <w:pPr>
              <w:pStyle w:val="307"/>
              <w:spacing w:line="247" w:lineRule="exact"/>
              <w:ind w:left="107" w:firstLine="0"/>
            </w:pPr>
            <w:r>
              <w:t>32.</w:t>
            </w:r>
          </w:p>
        </w:tc>
        <w:tc>
          <w:tcPr>
            <w:tcW w:w="19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4C405A3">
            <w:pPr>
              <w:pStyle w:val="307"/>
              <w:ind w:left="102" w:right="106" w:firstLine="0"/>
              <w:jc w:val="both"/>
            </w:pPr>
            <w:r>
              <w:t>Семья. Личные взаимоотношения в семье.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3F023AD">
            <w:pPr>
              <w:pStyle w:val="307"/>
              <w:ind w:left="102" w:right="191" w:firstLine="0"/>
            </w:pPr>
            <w:r>
              <w:t>Систематизировать знания об родственных отношениях в семье, месте работы</w:t>
            </w:r>
            <w:r>
              <w:rPr>
                <w:spacing w:val="-15"/>
              </w:rPr>
              <w:t xml:space="preserve"> </w:t>
            </w:r>
            <w:r>
              <w:t>членов семьи.</w:t>
            </w:r>
          </w:p>
        </w:tc>
        <w:tc>
          <w:tcPr>
            <w:tcW w:w="7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74588B9">
            <w:pPr>
              <w:pStyle w:val="307"/>
              <w:ind w:left="100" w:right="538" w:firstLine="0"/>
            </w:pPr>
            <w:r>
              <w:t>-слушание рассказа учителя о семье, взаимоотношениях членов семьи между собой, определении степени родства членов семьи;</w:t>
            </w:r>
          </w:p>
          <w:p w14:paraId="76BF45EE">
            <w:pPr>
              <w:pStyle w:val="307"/>
              <w:spacing w:line="250" w:lineRule="exact"/>
              <w:ind w:left="100" w:firstLine="0"/>
            </w:pPr>
            <w:r>
              <w:t>-участие в беседе сложившихся семейных отношениях;</w:t>
            </w:r>
          </w:p>
          <w:p w14:paraId="4DF4B1A5">
            <w:pPr>
              <w:pStyle w:val="307"/>
              <w:ind w:left="100" w:right="538" w:firstLine="0"/>
            </w:pPr>
            <w:r>
              <w:t>-рассказ о членах своей семьи (называние ФИО, дня рождения месте работы); -ответы на вопросы учителя;</w:t>
            </w:r>
          </w:p>
          <w:p w14:paraId="7E9536BF">
            <w:pPr>
              <w:pStyle w:val="307"/>
              <w:spacing w:line="252" w:lineRule="exact"/>
              <w:ind w:left="100" w:firstLine="0"/>
            </w:pPr>
            <w:r>
              <w:t>-выполнение записей в рабочей тетради (определение семьи);</w:t>
            </w:r>
          </w:p>
          <w:p w14:paraId="5EE2E7CC">
            <w:pPr>
              <w:pStyle w:val="307"/>
              <w:ind w:left="100" w:firstLine="0"/>
            </w:pPr>
            <w:r>
              <w:t>-работа с дидактическим материалом (заполнение данных о членах своей семьи); -просмотр презентации, видеофрагментов;</w:t>
            </w:r>
          </w:p>
          <w:p w14:paraId="29A74DD2">
            <w:pPr>
              <w:pStyle w:val="307"/>
              <w:spacing w:line="239" w:lineRule="exact"/>
              <w:ind w:left="100" w:firstLine="0"/>
            </w:pPr>
            <w:r>
              <w:t>-работа с листом оценивания, выполнение самооценки, взаимооценки.</w:t>
            </w:r>
          </w:p>
        </w:tc>
        <w:tc>
          <w:tcPr>
            <w:tcW w:w="24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0AFADF4">
            <w:pPr>
              <w:pStyle w:val="307"/>
              <w:spacing w:before="3" w:after="0"/>
              <w:ind w:left="99" w:firstLine="0"/>
              <w:rPr>
                <w:b/>
              </w:rPr>
            </w:pPr>
            <w:r>
              <w:t>1 ч</w:t>
            </w:r>
          </w:p>
        </w:tc>
      </w:tr>
      <w:tr w14:paraId="1ACC149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6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1735299">
            <w:pPr>
              <w:pStyle w:val="307"/>
              <w:spacing w:line="247" w:lineRule="exact"/>
              <w:ind w:left="107" w:firstLine="0"/>
            </w:pPr>
            <w:r>
              <w:t>33.</w:t>
            </w:r>
          </w:p>
        </w:tc>
        <w:tc>
          <w:tcPr>
            <w:tcW w:w="19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C8FED22">
            <w:pPr>
              <w:pStyle w:val="307"/>
              <w:tabs>
                <w:tab w:val="left" w:pos="1242"/>
              </w:tabs>
              <w:ind w:left="102" w:right="107" w:firstLine="0"/>
            </w:pPr>
            <w:r>
              <w:t>Состав</w:t>
            </w:r>
            <w:r>
              <w:tab/>
            </w:r>
            <w:r>
              <w:rPr>
                <w:spacing w:val="-5"/>
              </w:rPr>
              <w:t xml:space="preserve">семьи, </w:t>
            </w:r>
            <w:r>
              <w:t>родственные отношения.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C6FE1DE">
            <w:pPr>
              <w:pStyle w:val="307"/>
              <w:ind w:left="102" w:right="173" w:firstLine="0"/>
            </w:pPr>
            <w:r>
              <w:t>Систематизировать знания о составе семьи (родовая связь), взаимоотношениях членов своей семьи</w:t>
            </w:r>
          </w:p>
        </w:tc>
        <w:tc>
          <w:tcPr>
            <w:tcW w:w="7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9A2AE21">
            <w:pPr>
              <w:pStyle w:val="307"/>
              <w:ind w:left="100" w:right="538" w:firstLine="0"/>
            </w:pPr>
            <w:r>
              <w:t>-слушание рассказа учителя о семье, взаимоотношениях членов семьи между собой, определении степени родства членов семьи;</w:t>
            </w:r>
          </w:p>
          <w:p w14:paraId="25687B97">
            <w:pPr>
              <w:pStyle w:val="307"/>
              <w:spacing w:line="252" w:lineRule="exact"/>
              <w:ind w:left="100" w:firstLine="0"/>
            </w:pPr>
            <w:r>
              <w:t>-участие в беседе сложившихся семейных отношениях;</w:t>
            </w:r>
          </w:p>
          <w:p w14:paraId="33394E3F">
            <w:pPr>
              <w:pStyle w:val="307"/>
              <w:ind w:left="100" w:right="538" w:firstLine="0"/>
            </w:pPr>
            <w:r>
              <w:t>-рассказ о членах своей семьи (называние ФИО, дня рождения месте работы);</w:t>
            </w:r>
          </w:p>
          <w:p w14:paraId="13F9788C">
            <w:pPr>
              <w:pStyle w:val="307"/>
              <w:spacing w:line="251" w:lineRule="exact"/>
              <w:ind w:left="100" w:firstLine="0"/>
            </w:pPr>
            <w:r>
              <w:t>-ответы на вопросы учителя;</w:t>
            </w:r>
          </w:p>
          <w:p w14:paraId="2E7D5CF9">
            <w:pPr>
              <w:pStyle w:val="307"/>
              <w:ind w:left="100" w:firstLine="0"/>
            </w:pPr>
            <w:r>
              <w:t>-выполнение записей в рабочей тетради (запись ФИО родителей, близких родственников);</w:t>
            </w:r>
          </w:p>
          <w:p w14:paraId="081C002A">
            <w:pPr>
              <w:pStyle w:val="307"/>
              <w:spacing w:line="251" w:lineRule="exact"/>
              <w:ind w:left="100" w:firstLine="0"/>
            </w:pPr>
            <w:r>
              <w:t>-просмотр презентации, видеофрагментов;</w:t>
            </w:r>
          </w:p>
          <w:p w14:paraId="5CDBBA67">
            <w:pPr>
              <w:pStyle w:val="307"/>
              <w:spacing w:line="240" w:lineRule="exact"/>
              <w:ind w:left="100" w:firstLine="0"/>
            </w:pPr>
            <w:r>
              <w:t>-работа с листом оценивания, выполнение самооценки, взаимооценки.</w:t>
            </w:r>
          </w:p>
        </w:tc>
        <w:tc>
          <w:tcPr>
            <w:tcW w:w="24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CB05D9A">
            <w:pPr>
              <w:pStyle w:val="307"/>
              <w:spacing w:line="268" w:lineRule="exact"/>
              <w:ind w:left="99" w:firstLine="0"/>
              <w:rPr>
                <w:b/>
              </w:rPr>
            </w:pPr>
            <w:r>
              <w:t>1 ч</w:t>
            </w:r>
          </w:p>
        </w:tc>
      </w:tr>
      <w:tr w14:paraId="6EE3F19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5447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F8BADBA">
            <w:pPr>
              <w:pStyle w:val="307"/>
              <w:spacing w:line="230" w:lineRule="exact"/>
              <w:ind w:left="5668" w:firstLine="0"/>
              <w:rPr>
                <w:b/>
              </w:rPr>
            </w:pPr>
            <w:r>
              <w:rPr>
                <w:b/>
              </w:rPr>
              <w:t>Раздел «Диагностика знаний и умений» (1 час)</w:t>
            </w:r>
          </w:p>
        </w:tc>
      </w:tr>
      <w:tr w14:paraId="4548901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6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5C16BF5">
            <w:pPr>
              <w:pStyle w:val="307"/>
              <w:spacing w:line="251" w:lineRule="exact"/>
              <w:ind w:left="107" w:firstLine="0"/>
            </w:pPr>
            <w:r>
              <w:t>34.</w:t>
            </w:r>
          </w:p>
        </w:tc>
        <w:tc>
          <w:tcPr>
            <w:tcW w:w="19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A672EA0">
            <w:pPr>
              <w:pStyle w:val="307"/>
              <w:ind w:left="102" w:right="150" w:firstLine="0"/>
            </w:pPr>
            <w:r>
              <w:t>Диагностика знаний и умений учащихся.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EF10301">
            <w:pPr>
              <w:pStyle w:val="307"/>
              <w:ind w:left="102" w:right="112" w:firstLine="0"/>
            </w:pPr>
            <w:r>
              <w:t>Определение уровня социально – бытовых знаний умений, навыков учащихся</w:t>
            </w:r>
          </w:p>
          <w:p w14:paraId="27B8817C">
            <w:pPr>
              <w:pStyle w:val="307"/>
              <w:spacing w:before="3" w:after="0" w:line="252" w:lineRule="exact"/>
              <w:ind w:left="102" w:firstLine="0"/>
            </w:pPr>
            <w:r>
              <w:t>по ранее изученному материалу.</w:t>
            </w:r>
          </w:p>
        </w:tc>
        <w:tc>
          <w:tcPr>
            <w:tcW w:w="7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C569327">
            <w:pPr>
              <w:pStyle w:val="307"/>
              <w:spacing w:line="251" w:lineRule="exact"/>
              <w:ind w:left="100" w:firstLine="0"/>
            </w:pPr>
            <w:r>
              <w:t>-участие беседе;</w:t>
            </w:r>
          </w:p>
          <w:p w14:paraId="09AFE291">
            <w:pPr>
              <w:pStyle w:val="307"/>
              <w:spacing w:line="252" w:lineRule="exact"/>
              <w:ind w:left="100" w:firstLine="0"/>
            </w:pPr>
            <w:r>
              <w:t>-самостоятельная работа по карточкам;</w:t>
            </w:r>
          </w:p>
          <w:p w14:paraId="43DCFBBD">
            <w:pPr>
              <w:pStyle w:val="307"/>
              <w:spacing w:line="252" w:lineRule="exact"/>
              <w:ind w:left="100" w:firstLine="0"/>
            </w:pPr>
            <w:r>
              <w:t>-выполнение тесты;</w:t>
            </w:r>
          </w:p>
          <w:p w14:paraId="52DEC050">
            <w:pPr>
              <w:pStyle w:val="307"/>
              <w:spacing w:before="3" w:after="0"/>
              <w:ind w:left="100" w:firstLine="0"/>
            </w:pPr>
            <w:r>
              <w:t>-ответы на вопросы учителя.</w:t>
            </w:r>
          </w:p>
        </w:tc>
        <w:tc>
          <w:tcPr>
            <w:tcW w:w="24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BEE8663">
            <w:pPr>
              <w:pStyle w:val="307"/>
              <w:spacing w:line="268" w:lineRule="exact"/>
              <w:ind w:left="99" w:firstLine="0"/>
              <w:rPr>
                <w:b/>
              </w:rPr>
            </w:pPr>
            <w:r>
              <w:t>1 ч</w:t>
            </w:r>
          </w:p>
        </w:tc>
      </w:tr>
    </w:tbl>
    <w:p w14:paraId="7E244C8F">
      <w:pPr>
        <w:sectPr>
          <w:footerReference r:id="rId10" w:type="default"/>
          <w:pgSz w:w="16838" w:h="11906" w:orient="landscape"/>
          <w:pgMar w:top="1100" w:right="260" w:bottom="980" w:left="260" w:header="0" w:footer="782" w:gutter="0"/>
          <w:pgNumType w:fmt="decimal"/>
          <w:cols w:space="720" w:num="1"/>
          <w:formProt w:val="0"/>
          <w:docGrid w:linePitch="240" w:charSpace="-2049"/>
        </w:sectPr>
      </w:pPr>
    </w:p>
    <w:p w14:paraId="5F22AA6F">
      <w:pPr>
        <w:spacing w:before="60" w:after="4"/>
        <w:ind w:left="2052" w:right="569" w:firstLine="12122"/>
        <w:rPr>
          <w:b/>
          <w:sz w:val="24"/>
        </w:rPr>
      </w:pPr>
      <w:r>
        <w:rPr>
          <w:b/>
          <w:sz w:val="24"/>
        </w:rPr>
        <w:t>Приложение 1 Примерное распределение содержания программы «Основы социальной жизни» по годам обучения 5 – 9 класс</w:t>
      </w:r>
    </w:p>
    <w:tbl>
      <w:tblPr>
        <w:tblStyle w:val="309"/>
        <w:tblW w:w="16088" w:type="dxa"/>
        <w:tblInd w:w="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-5" w:type="dxa"/>
          <w:bottom w:w="0" w:type="dxa"/>
          <w:right w:w="108" w:type="dxa"/>
        </w:tblCellMar>
      </w:tblPr>
      <w:tblGrid>
        <w:gridCol w:w="884"/>
        <w:gridCol w:w="3045"/>
        <w:gridCol w:w="3021"/>
        <w:gridCol w:w="3061"/>
        <w:gridCol w:w="3048"/>
        <w:gridCol w:w="3029"/>
      </w:tblGrid>
      <w:tr w14:paraId="7A4AA23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F32ADFB">
            <w:pPr>
              <w:pStyle w:val="307"/>
              <w:spacing w:before="1" w:after="0" w:line="252" w:lineRule="exact"/>
              <w:ind w:left="107" w:right="129" w:firstLine="0"/>
            </w:pPr>
            <w:r>
              <w:t>№ урока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7B857DC">
            <w:pPr>
              <w:pStyle w:val="307"/>
              <w:spacing w:line="251" w:lineRule="exact"/>
              <w:ind w:left="106" w:firstLine="0"/>
            </w:pPr>
            <w:r>
              <w:t>5 класс</w:t>
            </w:r>
          </w:p>
        </w:tc>
        <w:tc>
          <w:tcPr>
            <w:tcW w:w="30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106E068">
            <w:pPr>
              <w:pStyle w:val="307"/>
              <w:spacing w:line="251" w:lineRule="exact"/>
              <w:ind w:left="106" w:firstLine="0"/>
            </w:pPr>
            <w:r>
              <w:t>6 класс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330DED3">
            <w:pPr>
              <w:pStyle w:val="307"/>
              <w:spacing w:line="251" w:lineRule="exact"/>
              <w:ind w:left="105" w:firstLine="0"/>
            </w:pPr>
            <w:r>
              <w:t>7 класс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2FDA79D">
            <w:pPr>
              <w:pStyle w:val="307"/>
              <w:spacing w:line="251" w:lineRule="exact"/>
              <w:ind w:left="101" w:firstLine="0"/>
            </w:pPr>
            <w:r>
              <w:t>8 класс</w:t>
            </w:r>
          </w:p>
        </w:tc>
        <w:tc>
          <w:tcPr>
            <w:tcW w:w="30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6F1B341">
            <w:pPr>
              <w:pStyle w:val="307"/>
              <w:spacing w:line="251" w:lineRule="exact"/>
              <w:ind w:left="106" w:firstLine="0"/>
            </w:pPr>
            <w:r>
              <w:t>9 класс</w:t>
            </w:r>
          </w:p>
        </w:tc>
      </w:tr>
      <w:tr w14:paraId="419CB51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650C49A">
            <w:pPr>
              <w:pStyle w:val="307"/>
              <w:spacing w:line="251" w:lineRule="exact"/>
              <w:ind w:right="154" w:firstLine="0"/>
              <w:jc w:val="right"/>
            </w:pPr>
            <w:r>
              <w:t>1.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FACC201">
            <w:pPr>
              <w:pStyle w:val="307"/>
              <w:ind w:left="106" w:right="135" w:firstLine="0"/>
            </w:pPr>
            <w:r>
              <w:t>Вводное занятие Ознакомление с предметом</w:t>
            </w:r>
          </w:p>
          <w:p w14:paraId="32A4C6ED">
            <w:pPr>
              <w:pStyle w:val="307"/>
              <w:spacing w:line="251" w:lineRule="exact"/>
              <w:ind w:left="106" w:firstLine="0"/>
            </w:pPr>
            <w:r>
              <w:t>«Основы социальной жизни»,</w:t>
            </w:r>
          </w:p>
          <w:p w14:paraId="5F98FC30">
            <w:pPr>
              <w:pStyle w:val="307"/>
              <w:spacing w:before="1" w:after="0" w:line="236" w:lineRule="exact"/>
              <w:ind w:left="106" w:firstLine="0"/>
            </w:pPr>
            <w:r>
              <w:t>его задачами, кабинетом</w:t>
            </w:r>
          </w:p>
        </w:tc>
        <w:tc>
          <w:tcPr>
            <w:tcW w:w="30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B6E3839">
            <w:pPr>
              <w:pStyle w:val="307"/>
            </w:pP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546DE20">
            <w:pPr>
              <w:pStyle w:val="307"/>
            </w:pP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7872EED">
            <w:pPr>
              <w:pStyle w:val="307"/>
            </w:pPr>
          </w:p>
        </w:tc>
        <w:tc>
          <w:tcPr>
            <w:tcW w:w="30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FE64C14">
            <w:pPr>
              <w:pStyle w:val="307"/>
            </w:pPr>
          </w:p>
        </w:tc>
      </w:tr>
      <w:tr w14:paraId="0BB26BF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7" w:type="dxa"/>
            <w:gridSpan w:val="6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EF9204A">
            <w:pPr>
              <w:pStyle w:val="307"/>
              <w:spacing w:line="234" w:lineRule="exact"/>
              <w:ind w:left="6195" w:right="6178" w:firstLine="0"/>
              <w:jc w:val="center"/>
              <w:rPr>
                <w:b/>
              </w:rPr>
            </w:pPr>
            <w:r>
              <w:rPr>
                <w:b/>
              </w:rPr>
              <w:t>Раздел «Личная гигиена и здоровье»</w:t>
            </w:r>
          </w:p>
        </w:tc>
      </w:tr>
      <w:tr w14:paraId="08E3DF5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7D4633C">
            <w:pPr>
              <w:pStyle w:val="307"/>
              <w:spacing w:line="247" w:lineRule="exact"/>
              <w:ind w:right="154" w:firstLine="0"/>
              <w:jc w:val="right"/>
            </w:pPr>
            <w:r>
              <w:t>2.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5C43294">
            <w:pPr>
              <w:pStyle w:val="307"/>
              <w:ind w:left="106" w:right="135" w:firstLine="0"/>
            </w:pPr>
            <w:r>
              <w:t>Утренний и вечерний туалет: содержание, правила и приемы выполнения, значение.</w:t>
            </w:r>
          </w:p>
        </w:tc>
        <w:tc>
          <w:tcPr>
            <w:tcW w:w="30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4FC5B88">
            <w:pPr>
              <w:pStyle w:val="307"/>
              <w:ind w:left="106" w:right="218" w:firstLine="0"/>
            </w:pPr>
            <w:r>
              <w:t>Гигиена тела. Уход за кожей рук и ногтями: значение чистоты рук, приемы</w:t>
            </w:r>
          </w:p>
          <w:p w14:paraId="11CB055F">
            <w:pPr>
              <w:pStyle w:val="307"/>
              <w:ind w:left="106" w:firstLine="0"/>
            </w:pPr>
            <w:r>
              <w:t>обрезания ногтей на руках. Косметические средства для ухода за кожей рук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821DDC9">
            <w:pPr>
              <w:pStyle w:val="307"/>
              <w:ind w:left="105" w:firstLine="0"/>
            </w:pPr>
            <w:r>
              <w:t>Гигиена зрения. Значение зрения в жизни и</w:t>
            </w:r>
          </w:p>
          <w:p w14:paraId="756227FD">
            <w:pPr>
              <w:pStyle w:val="307"/>
              <w:ind w:left="105" w:right="338" w:firstLine="0"/>
            </w:pPr>
            <w:r>
              <w:t>деятельности человека. Правила бережного отношения к зрению при</w:t>
            </w:r>
          </w:p>
          <w:p w14:paraId="46176547">
            <w:pPr>
              <w:pStyle w:val="307"/>
              <w:ind w:left="105" w:right="122" w:firstLine="0"/>
            </w:pPr>
            <w:r>
              <w:t>выполнении различных</w:t>
            </w:r>
            <w:r>
              <w:rPr>
                <w:spacing w:val="-12"/>
              </w:rPr>
              <w:t xml:space="preserve"> </w:t>
            </w:r>
            <w:r>
              <w:t>видов деятельности: чтения, письма, просмотре</w:t>
            </w:r>
          </w:p>
          <w:p w14:paraId="6CC64A99">
            <w:pPr>
              <w:pStyle w:val="307"/>
              <w:spacing w:line="252" w:lineRule="exact"/>
              <w:ind w:left="105" w:right="845" w:firstLine="0"/>
            </w:pPr>
            <w:r>
              <w:t>телепередач, работы с компьютером.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C3E769D">
            <w:pPr>
              <w:pStyle w:val="307"/>
              <w:ind w:left="101" w:right="187" w:firstLine="0"/>
            </w:pPr>
            <w:r>
              <w:t>Гигиена тела. Уход за телом. Особенности соблюдения личной гигиены подростком.</w:t>
            </w:r>
          </w:p>
          <w:p w14:paraId="23618340">
            <w:pPr>
              <w:pStyle w:val="307"/>
              <w:spacing w:line="252" w:lineRule="exact"/>
              <w:ind w:left="101" w:firstLine="0"/>
            </w:pPr>
            <w:r>
              <w:t>Правила и приемы</w:t>
            </w:r>
          </w:p>
          <w:p w14:paraId="77064064">
            <w:pPr>
              <w:pStyle w:val="307"/>
              <w:ind w:left="101" w:firstLine="0"/>
            </w:pPr>
            <w:r>
              <w:t>соблюдения личной гигиены подростками.</w:t>
            </w:r>
          </w:p>
        </w:tc>
        <w:tc>
          <w:tcPr>
            <w:tcW w:w="30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6A2A4AA">
            <w:pPr>
              <w:pStyle w:val="307"/>
              <w:ind w:left="106" w:right="59" w:firstLine="0"/>
            </w:pPr>
            <w:r>
              <w:t>Негативное влияние на организм вредных привычек: табака, алкоголя, токсических и наркотических средств.</w:t>
            </w:r>
          </w:p>
          <w:p w14:paraId="4A812335">
            <w:pPr>
              <w:pStyle w:val="307"/>
              <w:ind w:left="106" w:firstLine="0"/>
            </w:pPr>
            <w:r>
              <w:t>Вредные привычки и способы предотвращения их проявления.</w:t>
            </w:r>
          </w:p>
        </w:tc>
      </w:tr>
      <w:tr w14:paraId="460C7A2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442E825">
            <w:pPr>
              <w:pStyle w:val="307"/>
              <w:spacing w:line="247" w:lineRule="exact"/>
              <w:ind w:right="154" w:firstLine="0"/>
              <w:jc w:val="right"/>
            </w:pPr>
            <w:r>
              <w:t>3.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08F2981">
            <w:pPr>
              <w:pStyle w:val="307"/>
              <w:ind w:left="106" w:right="187" w:firstLine="0"/>
            </w:pPr>
            <w:r>
              <w:t>Личные вещи для совершения туалета (зубная щетка, мочалка, расчёска, полотенце): правила хранения и уход.</w:t>
            </w:r>
          </w:p>
        </w:tc>
        <w:tc>
          <w:tcPr>
            <w:tcW w:w="30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D923CF6">
            <w:pPr>
              <w:pStyle w:val="307"/>
              <w:spacing w:line="246" w:lineRule="exact"/>
              <w:ind w:left="161" w:firstLine="0"/>
            </w:pPr>
            <w:r>
              <w:t>Уход за кожей ног:</w:t>
            </w:r>
          </w:p>
          <w:p w14:paraId="01DD29AD">
            <w:pPr>
              <w:pStyle w:val="307"/>
              <w:ind w:left="106" w:firstLine="0"/>
            </w:pPr>
            <w:r>
              <w:t>необходимость ежедневного мытья ног; приемы обрезания ногтей на ногах.</w:t>
            </w:r>
          </w:p>
          <w:p w14:paraId="2CE6F9BB">
            <w:pPr>
              <w:pStyle w:val="307"/>
              <w:spacing w:before="4" w:after="0" w:line="252" w:lineRule="exact"/>
              <w:ind w:left="106" w:right="250" w:firstLine="0"/>
            </w:pPr>
            <w:r>
              <w:t xml:space="preserve">Косметические средства </w:t>
            </w:r>
            <w:r>
              <w:rPr>
                <w:spacing w:val="-4"/>
              </w:rPr>
              <w:t xml:space="preserve">для </w:t>
            </w:r>
            <w:r>
              <w:t>ухода за кожей</w:t>
            </w:r>
            <w:r>
              <w:rPr>
                <w:spacing w:val="51"/>
              </w:rPr>
              <w:t xml:space="preserve"> </w:t>
            </w:r>
            <w:r>
              <w:t>ног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C51CB07">
            <w:pPr>
              <w:pStyle w:val="307"/>
              <w:ind w:left="105" w:right="338" w:firstLine="0"/>
            </w:pPr>
            <w:r>
              <w:t>Правила и приемы ухода за органами зрения. Способы сохранения зрения.</w:t>
            </w:r>
          </w:p>
          <w:p w14:paraId="751B6361">
            <w:pPr>
              <w:pStyle w:val="307"/>
              <w:spacing w:line="252" w:lineRule="exact"/>
              <w:ind w:left="105" w:right="406" w:firstLine="0"/>
            </w:pPr>
            <w:r>
              <w:t>Гигиенические правила письма, чтения, просмотра телепередач.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25CDE16">
            <w:pPr>
              <w:pStyle w:val="307"/>
              <w:ind w:left="101" w:firstLine="0"/>
            </w:pPr>
            <w:r>
              <w:t>Гигиенические требования к использованию личного</w:t>
            </w:r>
          </w:p>
          <w:p w14:paraId="685863C4">
            <w:pPr>
              <w:pStyle w:val="307"/>
              <w:ind w:left="101" w:firstLine="0"/>
            </w:pPr>
            <w:r>
              <w:t>белья (нижнее белье, носки, колготки)</w:t>
            </w:r>
          </w:p>
        </w:tc>
        <w:tc>
          <w:tcPr>
            <w:tcW w:w="30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A4F9869">
            <w:pPr>
              <w:pStyle w:val="307"/>
              <w:ind w:left="106" w:right="59" w:firstLine="0"/>
            </w:pPr>
            <w:r>
              <w:t>Табакокурение и вред, наносимый здоровью человека.</w:t>
            </w:r>
          </w:p>
        </w:tc>
      </w:tr>
      <w:tr w14:paraId="32ADF2A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6E1D9D5">
            <w:pPr>
              <w:pStyle w:val="307"/>
              <w:spacing w:line="247" w:lineRule="exact"/>
              <w:ind w:right="154" w:firstLine="0"/>
              <w:jc w:val="right"/>
            </w:pPr>
            <w:r>
              <w:t>4.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97EB93A">
            <w:pPr>
              <w:pStyle w:val="307"/>
              <w:ind w:left="106" w:firstLine="0"/>
            </w:pPr>
            <w:r>
              <w:t>Правила содержания личных вещей.</w:t>
            </w:r>
          </w:p>
        </w:tc>
        <w:tc>
          <w:tcPr>
            <w:tcW w:w="30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CED1291">
            <w:pPr>
              <w:pStyle w:val="307"/>
              <w:spacing w:line="248" w:lineRule="exact"/>
              <w:ind w:left="106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6B182B9D">
            <w:pPr>
              <w:pStyle w:val="307"/>
              <w:ind w:left="106" w:right="160" w:firstLine="0"/>
            </w:pPr>
            <w:r>
              <w:t>«Мытье рук, стрижка ногтей, уход за кожей рук»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96B04C8">
            <w:pPr>
              <w:pStyle w:val="307"/>
              <w:ind w:left="105" w:firstLine="0"/>
            </w:pPr>
            <w:r>
              <w:t>Закаливание организма. Значение закаливания</w:t>
            </w:r>
          </w:p>
          <w:p w14:paraId="4075A92F">
            <w:pPr>
              <w:pStyle w:val="307"/>
              <w:spacing w:line="252" w:lineRule="exact"/>
              <w:ind w:left="105" w:firstLine="0"/>
            </w:pPr>
            <w:r>
              <w:t>организма для поддержания здоровья человека.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62411D9">
            <w:pPr>
              <w:pStyle w:val="307"/>
              <w:spacing w:line="248" w:lineRule="exact"/>
              <w:ind w:left="101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086CA48D">
            <w:pPr>
              <w:pStyle w:val="307"/>
              <w:ind w:left="101" w:right="742" w:firstLine="0"/>
            </w:pPr>
            <w:r>
              <w:t>«Стирка личного белья (носки, колготки)»</w:t>
            </w:r>
          </w:p>
        </w:tc>
        <w:tc>
          <w:tcPr>
            <w:tcW w:w="30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6FA8196">
            <w:pPr>
              <w:pStyle w:val="307"/>
              <w:ind w:left="106" w:firstLine="0"/>
            </w:pPr>
            <w:r>
              <w:t>Наркотики и их разрушительное действие на организм человека.</w:t>
            </w:r>
          </w:p>
        </w:tc>
      </w:tr>
      <w:tr w14:paraId="467190C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7E54A2D">
            <w:pPr>
              <w:pStyle w:val="307"/>
              <w:spacing w:line="251" w:lineRule="exact"/>
              <w:ind w:right="154" w:firstLine="0"/>
              <w:jc w:val="right"/>
            </w:pPr>
            <w:r>
              <w:t>5.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283B919">
            <w:pPr>
              <w:pStyle w:val="307"/>
              <w:spacing w:before="2" w:after="0" w:line="250" w:lineRule="exact"/>
              <w:ind w:left="106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7BC9E9F4">
            <w:pPr>
              <w:pStyle w:val="307"/>
              <w:ind w:left="106" w:right="435" w:firstLine="0"/>
            </w:pPr>
            <w:r>
              <w:t>«Выполнений утреннего и вечернего туалета»</w:t>
            </w:r>
          </w:p>
        </w:tc>
        <w:tc>
          <w:tcPr>
            <w:tcW w:w="30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4F71817">
            <w:pPr>
              <w:pStyle w:val="307"/>
            </w:pP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8BE990A">
            <w:pPr>
              <w:pStyle w:val="307"/>
              <w:ind w:left="105" w:firstLine="0"/>
            </w:pPr>
            <w:r>
              <w:t>Способы закаливания. Воздушные и солнечные процедуры. Водные</w:t>
            </w:r>
          </w:p>
          <w:p w14:paraId="5FB4774F">
            <w:pPr>
              <w:pStyle w:val="307"/>
              <w:ind w:left="105" w:right="119" w:firstLine="0"/>
            </w:pPr>
            <w:r>
              <w:t>процедуры для закаливания. Способы и приемы выполнения различных видов процедур, физических</w:t>
            </w:r>
          </w:p>
          <w:p w14:paraId="657F6EDF">
            <w:pPr>
              <w:pStyle w:val="307"/>
              <w:spacing w:line="236" w:lineRule="exact"/>
              <w:ind w:left="105" w:firstLine="0"/>
            </w:pPr>
            <w:r>
              <w:t>упражнений.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C1ADA16">
            <w:pPr>
              <w:pStyle w:val="307"/>
              <w:ind w:left="101" w:firstLine="0"/>
            </w:pPr>
            <w:r>
              <w:t>Уход за волосами. Средства ухода за волосами: шампуни. Кондиционеры, ополаскиватели. Виды шампуней в зависимости от типа волос.</w:t>
            </w:r>
          </w:p>
        </w:tc>
        <w:tc>
          <w:tcPr>
            <w:tcW w:w="30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402D84A">
            <w:pPr>
              <w:pStyle w:val="307"/>
            </w:pPr>
          </w:p>
        </w:tc>
      </w:tr>
    </w:tbl>
    <w:p w14:paraId="4BEE9F87">
      <w:pPr>
        <w:sectPr>
          <w:footerReference r:id="rId11" w:type="default"/>
          <w:pgSz w:w="16838" w:h="11906" w:orient="landscape"/>
          <w:pgMar w:top="1060" w:right="260" w:bottom="980" w:left="260" w:header="0" w:footer="782" w:gutter="0"/>
          <w:pgNumType w:fmt="decimal"/>
          <w:cols w:space="720" w:num="1"/>
          <w:formProt w:val="0"/>
          <w:docGrid w:linePitch="240" w:charSpace="-2049"/>
        </w:sectPr>
      </w:pPr>
    </w:p>
    <w:p w14:paraId="6A849D08">
      <w:pPr>
        <w:pStyle w:val="8"/>
        <w:spacing w:before="1" w:after="0"/>
        <w:rPr>
          <w:b/>
          <w:sz w:val="2"/>
        </w:rPr>
      </w:pPr>
    </w:p>
    <w:tbl>
      <w:tblPr>
        <w:tblStyle w:val="309"/>
        <w:tblW w:w="16082" w:type="dxa"/>
        <w:tblInd w:w="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-5" w:type="dxa"/>
          <w:bottom w:w="0" w:type="dxa"/>
          <w:right w:w="108" w:type="dxa"/>
        </w:tblCellMar>
      </w:tblPr>
      <w:tblGrid>
        <w:gridCol w:w="854"/>
        <w:gridCol w:w="3039"/>
        <w:gridCol w:w="3022"/>
        <w:gridCol w:w="3053"/>
        <w:gridCol w:w="3056"/>
        <w:gridCol w:w="3058"/>
      </w:tblGrid>
      <w:tr w14:paraId="50A0403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7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FCD3341">
            <w:pPr>
              <w:pStyle w:val="307"/>
              <w:spacing w:line="251" w:lineRule="exact"/>
              <w:ind w:left="466" w:firstLine="0"/>
            </w:pPr>
            <w:r>
              <w:t>6.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16A022E">
            <w:pPr>
              <w:pStyle w:val="307"/>
            </w:pPr>
          </w:p>
        </w:tc>
        <w:tc>
          <w:tcPr>
            <w:tcW w:w="30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CDEB13A">
            <w:pPr>
              <w:pStyle w:val="307"/>
            </w:pPr>
          </w:p>
        </w:tc>
        <w:tc>
          <w:tcPr>
            <w:tcW w:w="30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FBFAAA3">
            <w:pPr>
              <w:pStyle w:val="307"/>
              <w:spacing w:line="251" w:lineRule="exact"/>
              <w:ind w:left="108" w:firstLine="0"/>
            </w:pPr>
            <w:r>
              <w:t>Утренняя гимнастика.</w:t>
            </w:r>
          </w:p>
          <w:p w14:paraId="61B9A18B">
            <w:pPr>
              <w:pStyle w:val="307"/>
              <w:spacing w:before="3" w:after="0" w:line="250" w:lineRule="exact"/>
              <w:ind w:left="108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63D84C00">
            <w:pPr>
              <w:pStyle w:val="307"/>
              <w:spacing w:line="250" w:lineRule="exact"/>
              <w:ind w:left="108" w:firstLine="0"/>
            </w:pPr>
            <w:r>
              <w:t>«Составление и выполнение</w:t>
            </w:r>
          </w:p>
          <w:p w14:paraId="640E654A">
            <w:pPr>
              <w:pStyle w:val="307"/>
              <w:spacing w:before="7" w:after="0" w:line="252" w:lineRule="exact"/>
              <w:ind w:left="108" w:firstLine="0"/>
            </w:pPr>
            <w:r>
              <w:t>комплекса утренней гимнастики»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E69CB5C">
            <w:pPr>
              <w:pStyle w:val="307"/>
              <w:ind w:left="105" w:right="108" w:firstLine="0"/>
            </w:pPr>
            <w:r>
              <w:t>Средства для борьбы перхотью и выпадением волос.</w:t>
            </w:r>
          </w:p>
        </w:tc>
        <w:tc>
          <w:tcPr>
            <w:tcW w:w="305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E26633A">
            <w:pPr>
              <w:pStyle w:val="307"/>
            </w:pPr>
          </w:p>
        </w:tc>
      </w:tr>
      <w:tr w14:paraId="79507A3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D953767">
            <w:pPr>
              <w:pStyle w:val="307"/>
              <w:spacing w:line="251" w:lineRule="exact"/>
              <w:ind w:left="466" w:firstLine="0"/>
            </w:pPr>
            <w:r>
              <w:t>7.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D97FE60">
            <w:pPr>
              <w:pStyle w:val="307"/>
            </w:pPr>
          </w:p>
        </w:tc>
        <w:tc>
          <w:tcPr>
            <w:tcW w:w="30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9353A92">
            <w:pPr>
              <w:pStyle w:val="307"/>
            </w:pPr>
          </w:p>
        </w:tc>
        <w:tc>
          <w:tcPr>
            <w:tcW w:w="30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DD38238">
            <w:pPr>
              <w:pStyle w:val="307"/>
            </w:pP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F505E8A">
            <w:pPr>
              <w:pStyle w:val="307"/>
              <w:spacing w:before="1" w:after="0" w:line="250" w:lineRule="exact"/>
              <w:ind w:left="105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7BF2D307">
            <w:pPr>
              <w:pStyle w:val="307"/>
              <w:spacing w:line="234" w:lineRule="exact"/>
              <w:ind w:left="105" w:firstLine="0"/>
            </w:pPr>
            <w:r>
              <w:t>«Уход за волосами»</w:t>
            </w:r>
          </w:p>
        </w:tc>
        <w:tc>
          <w:tcPr>
            <w:tcW w:w="305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3BB55CF">
            <w:pPr>
              <w:pStyle w:val="307"/>
            </w:pPr>
          </w:p>
        </w:tc>
      </w:tr>
      <w:tr w14:paraId="364DD94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1" w:type="dxa"/>
            <w:gridSpan w:val="6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3AB2A3E">
            <w:pPr>
              <w:pStyle w:val="307"/>
              <w:spacing w:before="1" w:after="0" w:line="232" w:lineRule="exact"/>
              <w:ind w:left="6707" w:right="6683" w:firstLine="0"/>
              <w:jc w:val="center"/>
              <w:rPr>
                <w:b/>
              </w:rPr>
            </w:pPr>
            <w:r>
              <w:rPr>
                <w:b/>
              </w:rPr>
              <w:t>Раздел «Охрана здоровья»</w:t>
            </w:r>
          </w:p>
        </w:tc>
      </w:tr>
      <w:tr w14:paraId="6A9AAFA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7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ECB30C6">
            <w:pPr>
              <w:pStyle w:val="307"/>
              <w:spacing w:line="247" w:lineRule="exact"/>
              <w:ind w:left="466" w:firstLine="0"/>
            </w:pPr>
            <w:r>
              <w:t>8.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24E4D63">
            <w:pPr>
              <w:pStyle w:val="307"/>
              <w:ind w:left="107" w:right="187" w:firstLine="0"/>
            </w:pPr>
            <w:r>
              <w:t>Профилактические средства для предупреждения вирусных и простудных</w:t>
            </w:r>
          </w:p>
          <w:p w14:paraId="6C600B96">
            <w:pPr>
              <w:pStyle w:val="307"/>
              <w:spacing w:line="236" w:lineRule="exact"/>
              <w:ind w:left="107" w:firstLine="0"/>
            </w:pPr>
            <w:r>
              <w:t>заболеваний.</w:t>
            </w:r>
          </w:p>
        </w:tc>
        <w:tc>
          <w:tcPr>
            <w:tcW w:w="30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C97637F">
            <w:pPr>
              <w:pStyle w:val="307"/>
              <w:ind w:left="108" w:right="126" w:firstLine="0"/>
            </w:pPr>
            <w:r>
              <w:t>Виды медицинской помощи: доврачебная и врачебная.</w:t>
            </w:r>
          </w:p>
        </w:tc>
        <w:tc>
          <w:tcPr>
            <w:tcW w:w="30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E9550D5">
            <w:pPr>
              <w:pStyle w:val="307"/>
              <w:ind w:left="108" w:firstLine="0"/>
            </w:pPr>
            <w:r>
              <w:t>Виды медицинской помощи: доврачебная и врачебная.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E4A347D">
            <w:pPr>
              <w:pStyle w:val="307"/>
              <w:spacing w:line="247" w:lineRule="exact"/>
              <w:ind w:left="105" w:firstLine="0"/>
            </w:pPr>
            <w:r>
              <w:t>Первая помощь при</w:t>
            </w:r>
          </w:p>
          <w:p w14:paraId="5CCB44ED">
            <w:pPr>
              <w:pStyle w:val="307"/>
              <w:spacing w:before="3" w:after="0"/>
              <w:ind w:left="105" w:right="108" w:firstLine="0"/>
            </w:pPr>
            <w:r>
              <w:t>обморожении, солнечном ударе.</w:t>
            </w:r>
          </w:p>
        </w:tc>
        <w:tc>
          <w:tcPr>
            <w:tcW w:w="305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D1B9211">
            <w:pPr>
              <w:pStyle w:val="307"/>
              <w:ind w:left="110" w:right="442" w:firstLine="0"/>
            </w:pPr>
            <w:r>
              <w:t>Уход за больным на дому: переодевание, умывание, кормление больного.</w:t>
            </w:r>
          </w:p>
        </w:tc>
      </w:tr>
      <w:tr w14:paraId="5358DF6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7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CBC7F9D">
            <w:pPr>
              <w:pStyle w:val="307"/>
              <w:spacing w:line="251" w:lineRule="exact"/>
              <w:ind w:left="466" w:firstLine="0"/>
            </w:pPr>
            <w:r>
              <w:t>9.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3B1822C">
            <w:pPr>
              <w:pStyle w:val="307"/>
              <w:ind w:left="107" w:right="559" w:firstLine="0"/>
              <w:jc w:val="both"/>
            </w:pPr>
            <w:r>
              <w:t>Лекарственные</w:t>
            </w:r>
            <w:r>
              <w:rPr>
                <w:spacing w:val="-12"/>
              </w:rPr>
              <w:t xml:space="preserve"> </w:t>
            </w:r>
            <w:r>
              <w:t>растения. Виды, названия, способы хранения.</w:t>
            </w:r>
          </w:p>
        </w:tc>
        <w:tc>
          <w:tcPr>
            <w:tcW w:w="30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4FE3875">
            <w:pPr>
              <w:pStyle w:val="307"/>
              <w:ind w:left="108" w:right="126" w:firstLine="0"/>
            </w:pPr>
            <w:r>
              <w:t>Виды доврачебной помощи. Способы измерения температуры тела. Обработка ран, порезов ссадин с применением специальных средств (раствор йода,</w:t>
            </w:r>
          </w:p>
          <w:p w14:paraId="5BF91FB5">
            <w:pPr>
              <w:pStyle w:val="307"/>
              <w:spacing w:line="239" w:lineRule="exact"/>
              <w:ind w:left="108" w:firstLine="0"/>
            </w:pPr>
            <w:r>
              <w:t>бриллиантового зеленого)</w:t>
            </w:r>
          </w:p>
        </w:tc>
        <w:tc>
          <w:tcPr>
            <w:tcW w:w="30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F54DF06">
            <w:pPr>
              <w:pStyle w:val="307"/>
              <w:ind w:left="108" w:firstLine="0"/>
            </w:pPr>
            <w:r>
              <w:t>Виды врачебной помощи на дому. Вызов врача на дом. Медицинские показания для вызова врача на дом.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23D2559">
            <w:pPr>
              <w:pStyle w:val="307"/>
              <w:ind w:left="105" w:right="1048" w:firstLine="0"/>
            </w:pPr>
            <w:r>
              <w:t>Первая помощь при отравлении.</w:t>
            </w:r>
          </w:p>
        </w:tc>
        <w:tc>
          <w:tcPr>
            <w:tcW w:w="305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502E78A">
            <w:pPr>
              <w:pStyle w:val="307"/>
              <w:ind w:left="110" w:right="158" w:firstLine="0"/>
            </w:pPr>
            <w:r>
              <w:rPr>
                <w:b/>
                <w:i/>
              </w:rPr>
              <w:t xml:space="preserve">Практическая работа </w:t>
            </w:r>
            <w:r>
              <w:t>Уход за больным: измерение температуры, смена постельного белья лежачего больного»</w:t>
            </w:r>
          </w:p>
        </w:tc>
      </w:tr>
      <w:tr w14:paraId="72C17A2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7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20C7F95">
            <w:pPr>
              <w:pStyle w:val="307"/>
              <w:spacing w:line="247" w:lineRule="exact"/>
              <w:ind w:left="466" w:firstLine="0"/>
            </w:pPr>
            <w:r>
              <w:t>10.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5B4A981">
            <w:pPr>
              <w:pStyle w:val="307"/>
              <w:spacing w:line="248" w:lineRule="exact"/>
              <w:ind w:left="107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443365A4">
            <w:pPr>
              <w:pStyle w:val="307"/>
              <w:spacing w:line="250" w:lineRule="exact"/>
              <w:ind w:left="107" w:firstLine="0"/>
            </w:pPr>
            <w:r>
              <w:t>«Заваривание травяного чая»</w:t>
            </w:r>
          </w:p>
        </w:tc>
        <w:tc>
          <w:tcPr>
            <w:tcW w:w="30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B462A07">
            <w:pPr>
              <w:pStyle w:val="307"/>
              <w:ind w:left="108" w:right="126" w:firstLine="0"/>
            </w:pPr>
            <w:r>
              <w:t>Лекарственные препараты первой необходимости в домашней аптечке. Виды,</w:t>
            </w:r>
          </w:p>
          <w:p w14:paraId="7555E054">
            <w:pPr>
              <w:pStyle w:val="307"/>
              <w:ind w:left="108" w:firstLine="0"/>
            </w:pPr>
            <w:r>
              <w:t>названия, способы хранения.</w:t>
            </w:r>
          </w:p>
        </w:tc>
        <w:tc>
          <w:tcPr>
            <w:tcW w:w="30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A46FFA9">
            <w:pPr>
              <w:pStyle w:val="307"/>
              <w:ind w:left="108" w:firstLine="0"/>
            </w:pPr>
            <w:r>
              <w:t>Вызов «скорой» или неотложной помощи.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5D26BD6">
            <w:pPr>
              <w:pStyle w:val="307"/>
              <w:ind w:left="105" w:firstLine="0"/>
            </w:pPr>
            <w:r>
              <w:t>Первая помощь при ушибах и травмах.</w:t>
            </w:r>
          </w:p>
        </w:tc>
        <w:tc>
          <w:tcPr>
            <w:tcW w:w="305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19F7DDE">
            <w:pPr>
              <w:pStyle w:val="307"/>
              <w:spacing w:line="248" w:lineRule="exact"/>
              <w:ind w:left="110" w:firstLine="0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  <w:p w14:paraId="0F5040BB">
            <w:pPr>
              <w:pStyle w:val="307"/>
              <w:ind w:left="110" w:right="271" w:firstLine="0"/>
            </w:pPr>
            <w:r>
              <w:t>«Чтение назначений врача в рецепте, чтение аннотаций</w:t>
            </w:r>
          </w:p>
          <w:p w14:paraId="23694C84">
            <w:pPr>
              <w:pStyle w:val="307"/>
              <w:spacing w:line="252" w:lineRule="exact"/>
              <w:ind w:left="110" w:right="1158" w:firstLine="0"/>
            </w:pPr>
            <w:r>
              <w:t>(лист - вкладыш) к лекарствам»</w:t>
            </w:r>
          </w:p>
        </w:tc>
      </w:tr>
      <w:tr w14:paraId="2E7ED28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7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D501D4E">
            <w:pPr>
              <w:pStyle w:val="307"/>
              <w:spacing w:line="250" w:lineRule="exact"/>
              <w:ind w:left="466" w:firstLine="0"/>
            </w:pPr>
            <w:r>
              <w:t>11.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1F4CCEF">
            <w:pPr>
              <w:pStyle w:val="307"/>
            </w:pPr>
          </w:p>
        </w:tc>
        <w:tc>
          <w:tcPr>
            <w:tcW w:w="30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AC63CC0">
            <w:pPr>
              <w:pStyle w:val="307"/>
              <w:spacing w:before="1" w:after="0"/>
              <w:ind w:left="108" w:firstLine="0"/>
              <w:rPr>
                <w:b/>
                <w:i/>
              </w:rPr>
            </w:pPr>
            <w:r>
              <w:rPr>
                <w:b/>
                <w:i/>
              </w:rPr>
              <w:t>Экскурсия в аптеку</w:t>
            </w:r>
          </w:p>
        </w:tc>
        <w:tc>
          <w:tcPr>
            <w:tcW w:w="30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5FC7302">
            <w:pPr>
              <w:pStyle w:val="307"/>
              <w:ind w:left="108" w:right="288" w:firstLine="0"/>
            </w:pPr>
            <w:r>
              <w:rPr>
                <w:b/>
                <w:i/>
              </w:rPr>
              <w:t xml:space="preserve">Сюжетно-ролевая игра </w:t>
            </w:r>
            <w:r>
              <w:t>«Я вызываю врача»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05F49F4">
            <w:pPr>
              <w:pStyle w:val="307"/>
              <w:spacing w:before="1" w:after="0" w:line="250" w:lineRule="exact"/>
              <w:ind w:left="105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43FBD073">
            <w:pPr>
              <w:pStyle w:val="307"/>
              <w:ind w:left="105" w:right="108" w:firstLine="0"/>
            </w:pPr>
            <w:r>
              <w:t>«Наложение повязки на рану, поврежденную конечность»</w:t>
            </w:r>
          </w:p>
        </w:tc>
        <w:tc>
          <w:tcPr>
            <w:tcW w:w="305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C561D27">
            <w:pPr>
              <w:pStyle w:val="307"/>
              <w:spacing w:line="249" w:lineRule="exact"/>
              <w:ind w:left="110" w:firstLine="0"/>
            </w:pPr>
            <w:r>
              <w:t>Документы,</w:t>
            </w:r>
          </w:p>
          <w:p w14:paraId="0B31C90F">
            <w:pPr>
              <w:pStyle w:val="307"/>
              <w:spacing w:line="252" w:lineRule="exact"/>
              <w:ind w:left="110" w:firstLine="0"/>
            </w:pPr>
            <w:r>
              <w:t>подтверждающие</w:t>
            </w:r>
          </w:p>
          <w:p w14:paraId="09CAB3B4">
            <w:pPr>
              <w:pStyle w:val="307"/>
              <w:ind w:left="110" w:right="73" w:firstLine="0"/>
            </w:pPr>
            <w:r>
              <w:t>нетрудоспособность: справка и листок</w:t>
            </w:r>
          </w:p>
          <w:p w14:paraId="422B832D">
            <w:pPr>
              <w:pStyle w:val="307"/>
              <w:spacing w:line="233" w:lineRule="exact"/>
              <w:ind w:left="110" w:firstLine="0"/>
            </w:pPr>
            <w:r>
              <w:t>нетрудоспособности.</w:t>
            </w:r>
          </w:p>
        </w:tc>
      </w:tr>
      <w:tr w14:paraId="65EE4F4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D43D1C9">
            <w:pPr>
              <w:pStyle w:val="307"/>
              <w:spacing w:line="251" w:lineRule="exact"/>
              <w:ind w:left="466" w:firstLine="0"/>
            </w:pPr>
            <w:r>
              <w:t>12.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37D6B83">
            <w:pPr>
              <w:pStyle w:val="307"/>
            </w:pPr>
          </w:p>
        </w:tc>
        <w:tc>
          <w:tcPr>
            <w:tcW w:w="30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3C41DA3">
            <w:pPr>
              <w:pStyle w:val="307"/>
            </w:pPr>
          </w:p>
        </w:tc>
        <w:tc>
          <w:tcPr>
            <w:tcW w:w="30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2DD8C69">
            <w:pPr>
              <w:pStyle w:val="307"/>
              <w:spacing w:line="251" w:lineRule="exact"/>
              <w:ind w:left="108" w:firstLine="0"/>
            </w:pPr>
            <w:r>
              <w:t>Госпитализация.</w:t>
            </w:r>
          </w:p>
          <w:p w14:paraId="655D7700">
            <w:pPr>
              <w:pStyle w:val="307"/>
              <w:spacing w:line="236" w:lineRule="exact"/>
              <w:ind w:left="108" w:firstLine="0"/>
            </w:pPr>
            <w:r>
              <w:t>Амбулаторный прием.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2ED81A0">
            <w:pPr>
              <w:pStyle w:val="307"/>
              <w:spacing w:before="2" w:after="0" w:line="252" w:lineRule="exact"/>
              <w:ind w:left="105" w:right="108" w:firstLine="0"/>
            </w:pPr>
            <w:r>
              <w:t>Меры по предупреждению несчастных случаев в быту</w:t>
            </w:r>
          </w:p>
        </w:tc>
        <w:tc>
          <w:tcPr>
            <w:tcW w:w="305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1E38975">
            <w:pPr>
              <w:pStyle w:val="307"/>
            </w:pPr>
          </w:p>
        </w:tc>
      </w:tr>
      <w:tr w14:paraId="00BE3D0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303AD83">
            <w:pPr>
              <w:pStyle w:val="307"/>
              <w:spacing w:line="251" w:lineRule="exact"/>
              <w:ind w:left="466" w:firstLine="0"/>
            </w:pPr>
            <w:r>
              <w:t>13.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1BABAF6">
            <w:pPr>
              <w:pStyle w:val="307"/>
            </w:pPr>
          </w:p>
        </w:tc>
        <w:tc>
          <w:tcPr>
            <w:tcW w:w="30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485E509">
            <w:pPr>
              <w:pStyle w:val="307"/>
            </w:pPr>
          </w:p>
        </w:tc>
        <w:tc>
          <w:tcPr>
            <w:tcW w:w="30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A699132">
            <w:pPr>
              <w:pStyle w:val="307"/>
              <w:spacing w:before="5" w:after="0" w:line="252" w:lineRule="exact"/>
              <w:ind w:left="108" w:right="385" w:firstLine="0"/>
              <w:rPr>
                <w:b/>
                <w:i/>
              </w:rPr>
            </w:pPr>
            <w:r>
              <w:rPr>
                <w:b/>
                <w:i/>
              </w:rPr>
              <w:t>Экскурсия в поликлинику, больницу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6334FFE">
            <w:pPr>
              <w:pStyle w:val="307"/>
              <w:spacing w:line="251" w:lineRule="exact"/>
              <w:ind w:left="105" w:firstLine="0"/>
            </w:pPr>
            <w:r>
              <w:t>.</w:t>
            </w:r>
          </w:p>
        </w:tc>
        <w:tc>
          <w:tcPr>
            <w:tcW w:w="305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6428629">
            <w:pPr>
              <w:pStyle w:val="307"/>
            </w:pPr>
          </w:p>
        </w:tc>
      </w:tr>
      <w:tr w14:paraId="3A995EF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E3433CC">
            <w:pPr>
              <w:pStyle w:val="307"/>
              <w:spacing w:line="248" w:lineRule="exact"/>
              <w:ind w:left="466" w:firstLine="0"/>
            </w:pPr>
            <w:r>
              <w:t>14.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946439C">
            <w:pPr>
              <w:pStyle w:val="307"/>
            </w:pPr>
          </w:p>
        </w:tc>
        <w:tc>
          <w:tcPr>
            <w:tcW w:w="30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DC9090C">
            <w:pPr>
              <w:pStyle w:val="307"/>
            </w:pPr>
          </w:p>
        </w:tc>
        <w:tc>
          <w:tcPr>
            <w:tcW w:w="30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3A3C3FC">
            <w:pPr>
              <w:pStyle w:val="307"/>
              <w:spacing w:line="247" w:lineRule="exact"/>
              <w:ind w:left="108" w:firstLine="0"/>
            </w:pPr>
            <w:r>
              <w:t>Самолечение и его</w:t>
            </w:r>
          </w:p>
          <w:p w14:paraId="5A7647BF">
            <w:pPr>
              <w:pStyle w:val="307"/>
              <w:spacing w:line="236" w:lineRule="exact"/>
              <w:ind w:left="108" w:firstLine="0"/>
            </w:pPr>
            <w:r>
              <w:t>негативные последствия.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D40D11B">
            <w:pPr>
              <w:pStyle w:val="307"/>
            </w:pPr>
          </w:p>
        </w:tc>
        <w:tc>
          <w:tcPr>
            <w:tcW w:w="305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4DA8735">
            <w:pPr>
              <w:pStyle w:val="307"/>
            </w:pPr>
          </w:p>
        </w:tc>
      </w:tr>
      <w:tr w14:paraId="7A7AD22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1" w:type="dxa"/>
            <w:gridSpan w:val="6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E4DD29F">
            <w:pPr>
              <w:pStyle w:val="307"/>
              <w:spacing w:before="1" w:after="0" w:line="233" w:lineRule="exact"/>
              <w:ind w:left="6692" w:right="6683" w:firstLine="0"/>
              <w:jc w:val="center"/>
              <w:rPr>
                <w:b/>
              </w:rPr>
            </w:pPr>
            <w:r>
              <w:rPr>
                <w:b/>
              </w:rPr>
              <w:t>Раздел «Жилище»</w:t>
            </w:r>
          </w:p>
        </w:tc>
      </w:tr>
      <w:tr w14:paraId="3FA919F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7BB88F2">
            <w:pPr>
              <w:pStyle w:val="307"/>
              <w:spacing w:line="234" w:lineRule="exact"/>
              <w:ind w:left="466" w:firstLine="0"/>
            </w:pPr>
            <w:r>
              <w:t>15.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FABE057">
            <w:pPr>
              <w:pStyle w:val="307"/>
              <w:spacing w:line="234" w:lineRule="exact"/>
              <w:ind w:left="107" w:firstLine="0"/>
            </w:pPr>
            <w:r>
              <w:t>Типы жилых помещений в</w:t>
            </w:r>
          </w:p>
        </w:tc>
        <w:tc>
          <w:tcPr>
            <w:tcW w:w="30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AF8569B">
            <w:pPr>
              <w:pStyle w:val="307"/>
              <w:spacing w:line="234" w:lineRule="exact"/>
              <w:ind w:left="108" w:firstLine="0"/>
            </w:pPr>
            <w:r>
              <w:t>Гигиенические требования к</w:t>
            </w:r>
          </w:p>
        </w:tc>
        <w:tc>
          <w:tcPr>
            <w:tcW w:w="30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298B8BD">
            <w:pPr>
              <w:pStyle w:val="307"/>
              <w:spacing w:line="234" w:lineRule="exact"/>
              <w:ind w:left="108" w:firstLine="0"/>
            </w:pPr>
            <w:r>
              <w:t>Комнатные растения. Виды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AB9FCF6">
            <w:pPr>
              <w:pStyle w:val="307"/>
              <w:spacing w:line="234" w:lineRule="exact"/>
              <w:ind w:left="105" w:firstLine="0"/>
            </w:pPr>
            <w:r>
              <w:t>Санузел. Оборудование</w:t>
            </w:r>
          </w:p>
        </w:tc>
        <w:tc>
          <w:tcPr>
            <w:tcW w:w="305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EB8AA7E">
            <w:pPr>
              <w:pStyle w:val="307"/>
              <w:spacing w:line="234" w:lineRule="exact"/>
              <w:ind w:left="110" w:firstLine="0"/>
            </w:pPr>
            <w:r>
              <w:t>Мебель в жилых</w:t>
            </w:r>
          </w:p>
        </w:tc>
      </w:tr>
    </w:tbl>
    <w:p w14:paraId="65B5AA16">
      <w:pPr>
        <w:sectPr>
          <w:footerReference r:id="rId12" w:type="default"/>
          <w:pgSz w:w="16838" w:h="11906" w:orient="landscape"/>
          <w:pgMar w:top="1100" w:right="260" w:bottom="980" w:left="260" w:header="0" w:footer="782" w:gutter="0"/>
          <w:pgNumType w:fmt="decimal"/>
          <w:cols w:space="720" w:num="1"/>
          <w:formProt w:val="0"/>
          <w:docGrid w:linePitch="240" w:charSpace="-2049"/>
        </w:sectPr>
      </w:pPr>
    </w:p>
    <w:p w14:paraId="56EF962A">
      <w:pPr>
        <w:pStyle w:val="8"/>
        <w:spacing w:before="1" w:after="0"/>
        <w:rPr>
          <w:b/>
          <w:sz w:val="2"/>
        </w:rPr>
      </w:pPr>
    </w:p>
    <w:tbl>
      <w:tblPr>
        <w:tblStyle w:val="309"/>
        <w:tblW w:w="16088" w:type="dxa"/>
        <w:tblInd w:w="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-5" w:type="dxa"/>
          <w:bottom w:w="0" w:type="dxa"/>
          <w:right w:w="108" w:type="dxa"/>
        </w:tblCellMar>
      </w:tblPr>
      <w:tblGrid>
        <w:gridCol w:w="802"/>
        <w:gridCol w:w="3055"/>
        <w:gridCol w:w="3054"/>
        <w:gridCol w:w="3061"/>
        <w:gridCol w:w="3056"/>
        <w:gridCol w:w="3060"/>
      </w:tblGrid>
      <w:tr w14:paraId="3C014E7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4B66AF9">
            <w:pPr>
              <w:pStyle w:val="307"/>
            </w:pP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99BEA2C">
            <w:pPr>
              <w:pStyle w:val="307"/>
              <w:ind w:left="106" w:firstLine="0"/>
            </w:pPr>
            <w:r>
              <w:t>городе и сельской местности. Виды жилья: собственное и государственное.</w:t>
            </w:r>
          </w:p>
        </w:tc>
        <w:tc>
          <w:tcPr>
            <w:tcW w:w="30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09260D0">
            <w:pPr>
              <w:pStyle w:val="307"/>
              <w:ind w:left="106" w:right="218" w:firstLine="0"/>
            </w:pPr>
            <w:r>
              <w:t>жилому помещению и меры по их обеспечению.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F25AD1E">
            <w:pPr>
              <w:pStyle w:val="307"/>
              <w:spacing w:line="250" w:lineRule="exact"/>
              <w:ind w:left="105" w:firstLine="0"/>
            </w:pPr>
            <w:r>
              <w:t>комнатных растений.</w:t>
            </w:r>
          </w:p>
          <w:p w14:paraId="56AC7477">
            <w:pPr>
              <w:pStyle w:val="307"/>
              <w:ind w:left="105" w:firstLine="0"/>
            </w:pPr>
            <w:r>
              <w:t>Особенности ухода: полив, подкормка, температурный и световой режим. Горшки и</w:t>
            </w:r>
          </w:p>
          <w:p w14:paraId="25D85F70">
            <w:pPr>
              <w:pStyle w:val="307"/>
              <w:spacing w:before="5" w:after="0" w:line="252" w:lineRule="exact"/>
              <w:ind w:left="105" w:firstLine="0"/>
            </w:pPr>
            <w:r>
              <w:t>кашпо для комнатных растений.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0F842DC">
            <w:pPr>
              <w:pStyle w:val="307"/>
              <w:spacing w:line="250" w:lineRule="exact"/>
              <w:ind w:left="101" w:firstLine="0"/>
            </w:pPr>
            <w:r>
              <w:t>санузла, его назначение.</w:t>
            </w:r>
          </w:p>
          <w:p w14:paraId="798407C8">
            <w:pPr>
              <w:pStyle w:val="307"/>
              <w:ind w:left="101" w:right="187" w:firstLine="0"/>
            </w:pPr>
            <w:r>
              <w:t>Правила техники безопасности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при</w:t>
            </w:r>
          </w:p>
          <w:p w14:paraId="37C74E68">
            <w:pPr>
              <w:pStyle w:val="307"/>
              <w:spacing w:before="1" w:after="0"/>
              <w:ind w:left="101" w:right="381" w:firstLine="0"/>
            </w:pPr>
            <w:r>
              <w:t>использовании чистящих</w:t>
            </w:r>
            <w:r>
              <w:rPr>
                <w:spacing w:val="-10"/>
              </w:rPr>
              <w:t xml:space="preserve"> </w:t>
            </w:r>
            <w:r>
              <w:t>и моющих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</w:p>
        </w:tc>
        <w:tc>
          <w:tcPr>
            <w:tcW w:w="30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84D612B">
            <w:pPr>
              <w:pStyle w:val="307"/>
              <w:ind w:left="106" w:firstLine="0"/>
            </w:pPr>
            <w:r>
              <w:t>помещениях. Виды мебели в жилых помещениях и их назначение (мягкая, корпусная).</w:t>
            </w:r>
          </w:p>
        </w:tc>
      </w:tr>
      <w:tr w14:paraId="26ADB12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827E2D4">
            <w:pPr>
              <w:pStyle w:val="307"/>
              <w:spacing w:line="251" w:lineRule="exact"/>
              <w:ind w:right="42" w:firstLine="0"/>
              <w:jc w:val="right"/>
            </w:pPr>
            <w:r>
              <w:t>16.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62008ED">
            <w:pPr>
              <w:pStyle w:val="307"/>
              <w:ind w:left="106" w:firstLine="0"/>
            </w:pPr>
            <w:r>
              <w:t>Коммунальные удобства в городе и сельской местности.</w:t>
            </w:r>
          </w:p>
          <w:p w14:paraId="3A649E41">
            <w:pPr>
              <w:pStyle w:val="307"/>
              <w:spacing w:line="251" w:lineRule="exact"/>
              <w:ind w:left="106" w:firstLine="0"/>
            </w:pPr>
            <w:r>
              <w:t>Общие коммунальные</w:t>
            </w:r>
          </w:p>
          <w:p w14:paraId="388F88FC">
            <w:pPr>
              <w:pStyle w:val="307"/>
              <w:spacing w:before="4" w:after="0" w:line="252" w:lineRule="exact"/>
              <w:ind w:left="106" w:firstLine="0"/>
            </w:pPr>
            <w:r>
              <w:t>удобства в многоквартирных домах (лифт, мусоропровод, домофон, почтовые ящики)</w:t>
            </w:r>
          </w:p>
        </w:tc>
        <w:tc>
          <w:tcPr>
            <w:tcW w:w="30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25BBCF2">
            <w:pPr>
              <w:pStyle w:val="307"/>
              <w:ind w:left="106" w:right="143" w:firstLine="0"/>
            </w:pPr>
            <w:r>
              <w:t>Виды уборки жилища (сухая, влажная). Инвентарь, моющие средства. Правила техники безопасности при использовании чистящих и</w:t>
            </w:r>
          </w:p>
          <w:p w14:paraId="2E4F03F6">
            <w:pPr>
              <w:pStyle w:val="307"/>
              <w:spacing w:line="236" w:lineRule="exact"/>
              <w:ind w:left="106" w:firstLine="0"/>
            </w:pPr>
            <w:r>
              <w:t>моющих средств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C9608B5">
            <w:pPr>
              <w:pStyle w:val="307"/>
              <w:spacing w:before="1" w:after="0" w:line="250" w:lineRule="exact"/>
              <w:ind w:left="105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3A7CFCE1">
            <w:pPr>
              <w:pStyle w:val="307"/>
              <w:ind w:left="105" w:right="843" w:firstLine="0"/>
            </w:pPr>
            <w:r>
              <w:t>«Уход за комнатными растениями»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D86382E">
            <w:pPr>
              <w:pStyle w:val="307"/>
              <w:spacing w:line="250" w:lineRule="exact"/>
              <w:ind w:left="101" w:firstLine="0"/>
            </w:pPr>
            <w:r>
              <w:t>Ванная</w:t>
            </w:r>
            <w:r>
              <w:rPr>
                <w:spacing w:val="54"/>
              </w:rPr>
              <w:t xml:space="preserve"> </w:t>
            </w:r>
            <w:r>
              <w:t>комната.</w:t>
            </w:r>
          </w:p>
          <w:p w14:paraId="59C12222">
            <w:pPr>
              <w:pStyle w:val="307"/>
              <w:ind w:left="101" w:right="187" w:firstLine="0"/>
            </w:pPr>
            <w:r>
              <w:t>Оборудование ванной комнаты, ее назначение.</w:t>
            </w:r>
          </w:p>
          <w:p w14:paraId="59551455">
            <w:pPr>
              <w:pStyle w:val="307"/>
              <w:spacing w:before="1" w:after="0" w:line="252" w:lineRule="exact"/>
              <w:ind w:left="101" w:firstLine="0"/>
            </w:pPr>
            <w:r>
              <w:t>Правила безопасного</w:t>
            </w:r>
          </w:p>
          <w:p w14:paraId="0C6ED9A1">
            <w:pPr>
              <w:pStyle w:val="307"/>
              <w:spacing w:line="252" w:lineRule="exact"/>
              <w:ind w:left="101" w:firstLine="0"/>
            </w:pPr>
            <w:r>
              <w:t>поведения в ванной комнате.</w:t>
            </w:r>
          </w:p>
        </w:tc>
        <w:tc>
          <w:tcPr>
            <w:tcW w:w="30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B3CE310">
            <w:pPr>
              <w:pStyle w:val="307"/>
              <w:ind w:left="106" w:firstLine="0"/>
            </w:pPr>
            <w:r>
              <w:t>Уход за мебелью: средства и правила ухода за различными видами мебели. Магазины по продаже мебели</w:t>
            </w:r>
          </w:p>
        </w:tc>
      </w:tr>
      <w:tr w14:paraId="6DF9A8F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5650B65">
            <w:pPr>
              <w:pStyle w:val="307"/>
              <w:spacing w:line="251" w:lineRule="exact"/>
              <w:ind w:right="42" w:firstLine="0"/>
              <w:jc w:val="right"/>
            </w:pPr>
            <w:r>
              <w:t>17.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4BB5C4C">
            <w:pPr>
              <w:pStyle w:val="307"/>
              <w:spacing w:line="251" w:lineRule="exact"/>
              <w:ind w:left="106" w:firstLine="0"/>
            </w:pPr>
            <w:r>
              <w:t>Домашний почтовый адрес.</w:t>
            </w:r>
          </w:p>
        </w:tc>
        <w:tc>
          <w:tcPr>
            <w:tcW w:w="30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8344BB9">
            <w:pPr>
              <w:pStyle w:val="307"/>
              <w:ind w:left="106" w:firstLine="0"/>
            </w:pPr>
            <w:r>
              <w:t>Ежедневная уборка жилого помещения.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9233306">
            <w:pPr>
              <w:pStyle w:val="307"/>
              <w:ind w:left="105" w:right="338" w:firstLine="0"/>
            </w:pPr>
            <w:r>
              <w:t>Домашние животные. Содержание животных (собак, кошек, птиц) в городской квартире:</w:t>
            </w:r>
          </w:p>
          <w:p w14:paraId="45A09EB6">
            <w:pPr>
              <w:pStyle w:val="307"/>
              <w:spacing w:line="253" w:lineRule="exact"/>
              <w:ind w:left="105" w:firstLine="0"/>
            </w:pPr>
            <w:r>
              <w:t>кормление, выгул, уход за</w:t>
            </w:r>
          </w:p>
          <w:p w14:paraId="432736B9">
            <w:pPr>
              <w:pStyle w:val="307"/>
              <w:spacing w:before="1" w:after="0" w:line="252" w:lineRule="exact"/>
              <w:ind w:left="105" w:right="227" w:firstLine="0"/>
            </w:pPr>
            <w:r>
              <w:t>внешним видом и здоровьем домашнего питомца.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4861310">
            <w:pPr>
              <w:pStyle w:val="307"/>
              <w:spacing w:before="1" w:after="0" w:line="250" w:lineRule="exact"/>
              <w:ind w:left="101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3B49F1FC">
            <w:pPr>
              <w:pStyle w:val="307"/>
              <w:ind w:left="101" w:firstLine="0"/>
            </w:pPr>
            <w:r>
              <w:t>«Уборка санузла и ванной комнаты»</w:t>
            </w:r>
          </w:p>
        </w:tc>
        <w:tc>
          <w:tcPr>
            <w:tcW w:w="30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D6653B0">
            <w:pPr>
              <w:pStyle w:val="307"/>
              <w:spacing w:before="1" w:after="0" w:line="250" w:lineRule="exact"/>
              <w:ind w:left="106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726FD3BC">
            <w:pPr>
              <w:pStyle w:val="307"/>
              <w:spacing w:line="250" w:lineRule="exact"/>
              <w:ind w:left="106" w:firstLine="0"/>
            </w:pPr>
            <w:r>
              <w:t>«Уход за мебелью»</w:t>
            </w:r>
          </w:p>
        </w:tc>
      </w:tr>
      <w:tr w14:paraId="4364BAF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D5F8EA7">
            <w:pPr>
              <w:pStyle w:val="307"/>
              <w:spacing w:line="247" w:lineRule="exact"/>
              <w:ind w:right="42" w:firstLine="0"/>
              <w:jc w:val="right"/>
            </w:pPr>
            <w:r>
              <w:t>18.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AA1E5A9">
            <w:pPr>
              <w:pStyle w:val="307"/>
              <w:spacing w:line="248" w:lineRule="exact"/>
              <w:ind w:left="106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работа:</w:t>
            </w:r>
          </w:p>
          <w:p w14:paraId="6F5CC784">
            <w:pPr>
              <w:pStyle w:val="307"/>
              <w:ind w:left="106" w:firstLine="0"/>
            </w:pPr>
            <w:r>
              <w:t>«Написание адреса на конверте»</w:t>
            </w:r>
          </w:p>
        </w:tc>
        <w:tc>
          <w:tcPr>
            <w:tcW w:w="30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EA5FA25">
            <w:pPr>
              <w:pStyle w:val="307"/>
              <w:ind w:left="106" w:right="445" w:firstLine="0"/>
            </w:pPr>
            <w:r>
              <w:t>Электробытовые приборы для уборки помещений.</w:t>
            </w:r>
          </w:p>
          <w:p w14:paraId="0FF6F691">
            <w:pPr>
              <w:pStyle w:val="307"/>
              <w:spacing w:line="252" w:lineRule="exact"/>
              <w:ind w:left="106" w:firstLine="0"/>
            </w:pPr>
            <w:r>
              <w:t>Правила техники</w:t>
            </w:r>
          </w:p>
          <w:p w14:paraId="2A0A4A97">
            <w:pPr>
              <w:pStyle w:val="307"/>
              <w:ind w:left="106" w:right="556" w:firstLine="0"/>
            </w:pPr>
            <w:r>
              <w:t>безопасности при уборке жилых помещений.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7C03949">
            <w:pPr>
              <w:pStyle w:val="307"/>
              <w:ind w:left="105" w:right="39" w:firstLine="0"/>
            </w:pPr>
            <w:r>
              <w:t>Домашние животные и птицы в сельской местности: виды</w:t>
            </w:r>
          </w:p>
          <w:p w14:paraId="11D2F54A">
            <w:pPr>
              <w:pStyle w:val="307"/>
              <w:ind w:left="105" w:firstLine="0"/>
            </w:pPr>
            <w:r>
              <w:t>домашних животных, особенности содержания и уход.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0DE7642">
            <w:pPr>
              <w:pStyle w:val="307"/>
              <w:ind w:left="101" w:firstLine="0"/>
            </w:pPr>
            <w:r>
              <w:t>Электробытовые приборы в ванной комнате: стиральные машины, фены для сушки волос. Техника безопасности</w:t>
            </w:r>
          </w:p>
        </w:tc>
        <w:tc>
          <w:tcPr>
            <w:tcW w:w="30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7DD1847">
            <w:pPr>
              <w:pStyle w:val="307"/>
              <w:ind w:left="106" w:right="127" w:firstLine="0"/>
            </w:pPr>
            <w:r>
              <w:t>Убранство жилых комнат: зеркала, картины, фотографии, ковры, паласы, светильники</w:t>
            </w:r>
          </w:p>
        </w:tc>
      </w:tr>
      <w:tr w14:paraId="5D23691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06FED42">
            <w:pPr>
              <w:pStyle w:val="307"/>
              <w:spacing w:line="247" w:lineRule="exact"/>
              <w:ind w:right="42" w:firstLine="0"/>
              <w:jc w:val="right"/>
            </w:pPr>
            <w:r>
              <w:t>19.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901D54C">
            <w:pPr>
              <w:pStyle w:val="307"/>
              <w:ind w:left="106" w:right="135" w:firstLine="0"/>
            </w:pPr>
            <w:r>
              <w:t>Планировка помещения. Виды жилых комнат: гостиная, спальня, детская комната. Назначение жилых</w:t>
            </w:r>
          </w:p>
          <w:p w14:paraId="01BC251C">
            <w:pPr>
              <w:pStyle w:val="307"/>
              <w:spacing w:line="236" w:lineRule="exact"/>
              <w:ind w:left="106" w:firstLine="0"/>
            </w:pPr>
            <w:r>
              <w:t>комнат.</w:t>
            </w:r>
          </w:p>
        </w:tc>
        <w:tc>
          <w:tcPr>
            <w:tcW w:w="30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61014DD">
            <w:pPr>
              <w:pStyle w:val="307"/>
              <w:spacing w:line="248" w:lineRule="exact"/>
              <w:ind w:left="106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27E914AA">
            <w:pPr>
              <w:pStyle w:val="307"/>
              <w:ind w:left="106" w:right="228" w:firstLine="0"/>
            </w:pPr>
            <w:r>
              <w:t>«Ежедневная уборка жилого помещения»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AE414DA">
            <w:pPr>
              <w:pStyle w:val="307"/>
              <w:ind w:left="105" w:firstLine="0"/>
            </w:pPr>
            <w:r>
              <w:t>Наиболее распространенные болезни некоторых</w:t>
            </w:r>
          </w:p>
          <w:p w14:paraId="7E4A6FEF">
            <w:pPr>
              <w:pStyle w:val="307"/>
              <w:ind w:left="105" w:firstLine="0"/>
            </w:pPr>
            <w:r>
              <w:t>животных. Ветеринарная служба.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8805DE5">
            <w:pPr>
              <w:pStyle w:val="307"/>
              <w:ind w:left="101" w:firstLine="0"/>
            </w:pPr>
            <w:r>
              <w:t>Ручная стирка белья: замачивание, кипячение, полоскание.</w:t>
            </w:r>
          </w:p>
        </w:tc>
        <w:tc>
          <w:tcPr>
            <w:tcW w:w="30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7DB5B3C">
            <w:pPr>
              <w:pStyle w:val="307"/>
              <w:ind w:left="106" w:firstLine="0"/>
            </w:pPr>
            <w:r>
              <w:t>Правила ухода за убранством жилых комнат.</w:t>
            </w:r>
          </w:p>
        </w:tc>
      </w:tr>
      <w:tr w14:paraId="6EC87CF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2A83548">
            <w:pPr>
              <w:pStyle w:val="307"/>
              <w:spacing w:line="251" w:lineRule="exact"/>
              <w:ind w:right="42" w:firstLine="0"/>
              <w:jc w:val="right"/>
            </w:pPr>
            <w:r>
              <w:t>20.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00187A8">
            <w:pPr>
              <w:pStyle w:val="307"/>
            </w:pPr>
          </w:p>
        </w:tc>
        <w:tc>
          <w:tcPr>
            <w:tcW w:w="30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2B20B88">
            <w:pPr>
              <w:pStyle w:val="307"/>
            </w:pP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4BD4658">
            <w:pPr>
              <w:pStyle w:val="307"/>
              <w:ind w:left="105" w:right="39" w:firstLine="0"/>
            </w:pPr>
            <w:r>
              <w:t>Виды нежилых помещений: кухня, ванная комната, санузел. Назначение нежилых (подсобных) помещений.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12B0025">
            <w:pPr>
              <w:pStyle w:val="307"/>
              <w:ind w:left="101" w:firstLine="0"/>
            </w:pPr>
            <w:r>
              <w:t>Стиральные средства для ручной стирки. Техника безопасности при использовании моющих</w:t>
            </w:r>
          </w:p>
          <w:p w14:paraId="5550BA94">
            <w:pPr>
              <w:pStyle w:val="307"/>
              <w:spacing w:line="236" w:lineRule="exact"/>
              <w:ind w:left="101" w:firstLine="0"/>
            </w:pPr>
            <w:r>
              <w:t>средств.</w:t>
            </w:r>
          </w:p>
        </w:tc>
        <w:tc>
          <w:tcPr>
            <w:tcW w:w="30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D5C8C14">
            <w:pPr>
              <w:pStyle w:val="307"/>
              <w:spacing w:before="1" w:after="0" w:line="250" w:lineRule="exact"/>
              <w:ind w:left="106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4F3D2B0E">
            <w:pPr>
              <w:pStyle w:val="307"/>
              <w:ind w:left="106" w:right="288" w:firstLine="0"/>
            </w:pPr>
            <w:r>
              <w:t>«Уход за зеркальными и стеклянными поверхностями»</w:t>
            </w:r>
          </w:p>
        </w:tc>
      </w:tr>
      <w:tr w14:paraId="36F1AF2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4EE0EDD">
            <w:pPr>
              <w:pStyle w:val="307"/>
              <w:spacing w:line="251" w:lineRule="exact"/>
              <w:ind w:right="42" w:firstLine="0"/>
              <w:jc w:val="right"/>
            </w:pPr>
            <w:r>
              <w:t>21.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BAB33D9">
            <w:pPr>
              <w:pStyle w:val="307"/>
            </w:pPr>
          </w:p>
        </w:tc>
        <w:tc>
          <w:tcPr>
            <w:tcW w:w="30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05384EC">
            <w:pPr>
              <w:pStyle w:val="307"/>
            </w:pP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89A0A6B">
            <w:pPr>
              <w:pStyle w:val="307"/>
              <w:spacing w:before="1" w:after="0" w:line="252" w:lineRule="exact"/>
              <w:ind w:left="105" w:right="707" w:firstLine="0"/>
            </w:pPr>
            <w:r>
              <w:t>Кухня. Нагревательные приборы: виды плит в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D0BF34C">
            <w:pPr>
              <w:pStyle w:val="307"/>
              <w:spacing w:before="1" w:after="0" w:line="251" w:lineRule="exact"/>
              <w:ind w:left="101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4C8A7CFD">
            <w:pPr>
              <w:pStyle w:val="307"/>
              <w:spacing w:line="234" w:lineRule="exact"/>
              <w:ind w:left="101" w:firstLine="0"/>
            </w:pPr>
            <w:r>
              <w:t>«Ручная стирка белья»</w:t>
            </w:r>
          </w:p>
        </w:tc>
        <w:tc>
          <w:tcPr>
            <w:tcW w:w="30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975A295">
            <w:pPr>
              <w:pStyle w:val="307"/>
              <w:spacing w:before="1" w:after="0" w:line="251" w:lineRule="exact"/>
              <w:ind w:left="106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3ECEE385">
            <w:pPr>
              <w:pStyle w:val="307"/>
              <w:spacing w:line="234" w:lineRule="exact"/>
              <w:ind w:left="106" w:firstLine="0"/>
            </w:pPr>
            <w:r>
              <w:t>«Создание интерьера жилой</w:t>
            </w:r>
          </w:p>
        </w:tc>
      </w:tr>
    </w:tbl>
    <w:p w14:paraId="60D5805E">
      <w:pPr>
        <w:sectPr>
          <w:footerReference r:id="rId13" w:type="default"/>
          <w:pgSz w:w="16838" w:h="11906" w:orient="landscape"/>
          <w:pgMar w:top="1100" w:right="260" w:bottom="980" w:left="260" w:header="0" w:footer="782" w:gutter="0"/>
          <w:pgNumType w:fmt="decimal"/>
          <w:cols w:space="720" w:num="1"/>
          <w:formProt w:val="0"/>
          <w:docGrid w:linePitch="240" w:charSpace="-2049"/>
        </w:sectPr>
      </w:pPr>
    </w:p>
    <w:p w14:paraId="1ADFEFB1">
      <w:pPr>
        <w:pStyle w:val="8"/>
        <w:spacing w:before="1" w:after="0"/>
        <w:rPr>
          <w:b/>
          <w:sz w:val="2"/>
        </w:rPr>
      </w:pPr>
    </w:p>
    <w:tbl>
      <w:tblPr>
        <w:tblStyle w:val="309"/>
        <w:tblW w:w="16088" w:type="dxa"/>
        <w:tblInd w:w="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-5" w:type="dxa"/>
          <w:bottom w:w="0" w:type="dxa"/>
          <w:right w:w="108" w:type="dxa"/>
        </w:tblCellMar>
      </w:tblPr>
      <w:tblGrid>
        <w:gridCol w:w="802"/>
        <w:gridCol w:w="3055"/>
        <w:gridCol w:w="3054"/>
        <w:gridCol w:w="3061"/>
        <w:gridCol w:w="3056"/>
        <w:gridCol w:w="3060"/>
      </w:tblGrid>
      <w:tr w14:paraId="7972986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53DCA4D">
            <w:pPr>
              <w:pStyle w:val="307"/>
            </w:pP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C1172A6">
            <w:pPr>
              <w:pStyle w:val="307"/>
            </w:pPr>
          </w:p>
        </w:tc>
        <w:tc>
          <w:tcPr>
            <w:tcW w:w="30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CF9035E">
            <w:pPr>
              <w:pStyle w:val="307"/>
            </w:pP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0514925">
            <w:pPr>
              <w:pStyle w:val="307"/>
              <w:ind w:left="105" w:firstLine="0"/>
            </w:pPr>
            <w:r>
              <w:t>городской квартире печь и плита в сельской местности, микроволновые печи.</w:t>
            </w:r>
          </w:p>
          <w:p w14:paraId="556777A1">
            <w:pPr>
              <w:pStyle w:val="307"/>
              <w:spacing w:line="253" w:lineRule="exact"/>
              <w:ind w:left="105" w:firstLine="0"/>
            </w:pPr>
            <w:r>
              <w:t>Правила техники</w:t>
            </w:r>
          </w:p>
          <w:p w14:paraId="0A3566B5">
            <w:pPr>
              <w:pStyle w:val="307"/>
              <w:spacing w:before="2" w:after="0" w:line="252" w:lineRule="exact"/>
              <w:ind w:left="105" w:firstLine="0"/>
            </w:pPr>
            <w:r>
              <w:t>безопасности пользования нагревательными приборами.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14E1D98">
            <w:pPr>
              <w:pStyle w:val="307"/>
            </w:pPr>
          </w:p>
        </w:tc>
        <w:tc>
          <w:tcPr>
            <w:tcW w:w="30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64E50AB">
            <w:pPr>
              <w:pStyle w:val="307"/>
              <w:spacing w:line="251" w:lineRule="exact"/>
              <w:ind w:left="106" w:firstLine="0"/>
            </w:pPr>
            <w:r>
              <w:t>комнаты»</w:t>
            </w:r>
          </w:p>
        </w:tc>
      </w:tr>
      <w:tr w14:paraId="63453A4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2A3FACB">
            <w:pPr>
              <w:pStyle w:val="307"/>
              <w:spacing w:line="251" w:lineRule="exact"/>
              <w:ind w:right="42" w:firstLine="0"/>
              <w:jc w:val="right"/>
            </w:pPr>
            <w:r>
              <w:t>22.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6D2333A">
            <w:pPr>
              <w:pStyle w:val="307"/>
            </w:pPr>
          </w:p>
        </w:tc>
        <w:tc>
          <w:tcPr>
            <w:tcW w:w="30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5C96DCC">
            <w:pPr>
              <w:pStyle w:val="307"/>
            </w:pP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04778EF">
            <w:pPr>
              <w:pStyle w:val="307"/>
              <w:ind w:left="105" w:firstLine="0"/>
            </w:pPr>
            <w:r>
              <w:t>Электробытовые приборы на кухне (холодильник, морозильник, мясорубка, овощерезка). Назначение, правила пользования и ухода, техника безопасности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0926081">
            <w:pPr>
              <w:pStyle w:val="307"/>
              <w:ind w:left="101" w:firstLine="0"/>
            </w:pPr>
            <w:r>
              <w:t>Правила пользования стиральными машинами, стиральные средства для машин (порошки, отбеливатели,</w:t>
            </w:r>
          </w:p>
          <w:p w14:paraId="09308900">
            <w:pPr>
              <w:pStyle w:val="307"/>
              <w:spacing w:before="1" w:after="0" w:line="252" w:lineRule="exact"/>
              <w:ind w:left="101" w:firstLine="0"/>
            </w:pPr>
            <w:r>
              <w:t>кондиционеры), условные обозначения на упаковках.</w:t>
            </w:r>
          </w:p>
        </w:tc>
        <w:tc>
          <w:tcPr>
            <w:tcW w:w="30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EF7F528">
            <w:pPr>
              <w:pStyle w:val="307"/>
              <w:ind w:left="106" w:firstLine="0"/>
            </w:pPr>
            <w:r>
              <w:t>Уход за различными видами напольных покрытий</w:t>
            </w:r>
          </w:p>
        </w:tc>
      </w:tr>
      <w:tr w14:paraId="6E70836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1D1F74B">
            <w:pPr>
              <w:pStyle w:val="307"/>
              <w:spacing w:line="247" w:lineRule="exact"/>
              <w:ind w:right="42" w:firstLine="0"/>
              <w:jc w:val="right"/>
            </w:pPr>
            <w:r>
              <w:t>23.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A1CE520">
            <w:pPr>
              <w:pStyle w:val="307"/>
            </w:pPr>
          </w:p>
        </w:tc>
        <w:tc>
          <w:tcPr>
            <w:tcW w:w="30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645B8C6">
            <w:pPr>
              <w:pStyle w:val="307"/>
            </w:pP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09B80C1">
            <w:pPr>
              <w:pStyle w:val="307"/>
              <w:spacing w:line="248" w:lineRule="exact"/>
              <w:ind w:left="105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74CCA896">
            <w:pPr>
              <w:pStyle w:val="307"/>
              <w:spacing w:line="250" w:lineRule="exact"/>
              <w:ind w:left="105" w:firstLine="0"/>
            </w:pPr>
            <w:r>
              <w:t>«Пользование</w:t>
            </w:r>
          </w:p>
          <w:p w14:paraId="5C7B0A21">
            <w:pPr>
              <w:pStyle w:val="307"/>
              <w:spacing w:before="7" w:after="0" w:line="252" w:lineRule="exact"/>
              <w:ind w:left="105" w:right="139" w:firstLine="0"/>
            </w:pPr>
            <w:r>
              <w:t>электробытовыми приборами и уход за ними»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A1EE3F9">
            <w:pPr>
              <w:pStyle w:val="307"/>
              <w:spacing w:line="248" w:lineRule="exact"/>
              <w:ind w:left="101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04F6FBD7">
            <w:pPr>
              <w:pStyle w:val="307"/>
              <w:ind w:left="101" w:firstLine="0"/>
            </w:pPr>
            <w:r>
              <w:t>«Стирка белья в стиральной машине»</w:t>
            </w:r>
          </w:p>
        </w:tc>
        <w:tc>
          <w:tcPr>
            <w:tcW w:w="30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F49B158">
            <w:pPr>
              <w:pStyle w:val="307"/>
              <w:spacing w:line="248" w:lineRule="exact"/>
              <w:ind w:left="106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598FC78F">
            <w:pPr>
              <w:pStyle w:val="307"/>
              <w:ind w:left="106" w:firstLine="0"/>
            </w:pPr>
            <w:r>
              <w:t>«Уход за напольным покрытием»</w:t>
            </w:r>
          </w:p>
        </w:tc>
      </w:tr>
      <w:tr w14:paraId="19FE1D3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0D02D20">
            <w:pPr>
              <w:pStyle w:val="307"/>
              <w:spacing w:line="251" w:lineRule="exact"/>
              <w:ind w:right="42" w:firstLine="0"/>
              <w:jc w:val="right"/>
            </w:pPr>
            <w:r>
              <w:t>24.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2350390">
            <w:pPr>
              <w:pStyle w:val="307"/>
            </w:pPr>
          </w:p>
        </w:tc>
        <w:tc>
          <w:tcPr>
            <w:tcW w:w="30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650D88B">
            <w:pPr>
              <w:pStyle w:val="307"/>
            </w:pP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5CCC938">
            <w:pPr>
              <w:pStyle w:val="307"/>
              <w:ind w:left="105" w:firstLine="0"/>
            </w:pPr>
            <w:r>
              <w:t>Кухонная утварь. Правила гигиены и хранения.</w:t>
            </w:r>
          </w:p>
          <w:p w14:paraId="4C1E8FE0">
            <w:pPr>
              <w:pStyle w:val="307"/>
              <w:spacing w:line="252" w:lineRule="exact"/>
              <w:ind w:left="105" w:right="153" w:firstLine="0"/>
            </w:pPr>
            <w:r>
              <w:t>Деревянный инвентарь. Уход за деревянными изделиями.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C1A4665">
            <w:pPr>
              <w:pStyle w:val="307"/>
              <w:ind w:left="101" w:right="583" w:firstLine="0"/>
            </w:pPr>
            <w:r>
              <w:t>Магазины по продаже электробытовой техники (стиральных машин).</w:t>
            </w:r>
          </w:p>
        </w:tc>
        <w:tc>
          <w:tcPr>
            <w:tcW w:w="30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E739A80">
            <w:pPr>
              <w:pStyle w:val="307"/>
              <w:ind w:left="106" w:firstLine="0"/>
            </w:pPr>
            <w:r>
              <w:t>Сезонная уборка жилых помещений. Подготовка квартиры и дома к лету, зиме.</w:t>
            </w:r>
          </w:p>
        </w:tc>
      </w:tr>
      <w:tr w14:paraId="18EDAFB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7D4A8A0">
            <w:pPr>
              <w:pStyle w:val="307"/>
              <w:spacing w:line="247" w:lineRule="exact"/>
              <w:ind w:right="42" w:firstLine="0"/>
              <w:jc w:val="right"/>
            </w:pPr>
            <w:r>
              <w:t>25.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55C3169">
            <w:pPr>
              <w:pStyle w:val="307"/>
            </w:pPr>
          </w:p>
        </w:tc>
        <w:tc>
          <w:tcPr>
            <w:tcW w:w="30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7C863FE">
            <w:pPr>
              <w:pStyle w:val="307"/>
            </w:pP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9AE4563">
            <w:pPr>
              <w:pStyle w:val="307"/>
              <w:ind w:left="105" w:right="129" w:firstLine="0"/>
            </w:pPr>
            <w:r>
              <w:t>Кухонная посуда: виды, функциональное назначение, правила ухода. Предметы для сервировки стола: назначение, уход. Посуда для сыпучих продуктов и уход за</w:t>
            </w:r>
          </w:p>
          <w:p w14:paraId="7D6E39D2">
            <w:pPr>
              <w:pStyle w:val="307"/>
              <w:spacing w:line="236" w:lineRule="exact"/>
              <w:ind w:left="105" w:firstLine="0"/>
            </w:pPr>
            <w:r>
              <w:t>ней.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9BA3521">
            <w:pPr>
              <w:pStyle w:val="307"/>
              <w:spacing w:line="248" w:lineRule="exact"/>
              <w:ind w:left="101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0987AE2D">
            <w:pPr>
              <w:pStyle w:val="307"/>
              <w:ind w:left="101" w:right="187" w:firstLine="0"/>
            </w:pPr>
            <w:r>
              <w:t>«Чтение инструкций к бытовым приборам и моющим средствам»</w:t>
            </w:r>
          </w:p>
        </w:tc>
        <w:tc>
          <w:tcPr>
            <w:tcW w:w="30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59650C9">
            <w:pPr>
              <w:pStyle w:val="307"/>
              <w:spacing w:line="248" w:lineRule="exact"/>
              <w:ind w:left="106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03940C07">
            <w:pPr>
              <w:pStyle w:val="307"/>
              <w:ind w:left="106" w:firstLine="0"/>
            </w:pPr>
            <w:r>
              <w:t>«Подготовка квартиры к лету, зиме»</w:t>
            </w:r>
          </w:p>
        </w:tc>
      </w:tr>
      <w:tr w14:paraId="4507E6C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DA6E237">
            <w:pPr>
              <w:pStyle w:val="307"/>
              <w:spacing w:line="247" w:lineRule="exact"/>
              <w:ind w:right="42" w:firstLine="0"/>
              <w:jc w:val="right"/>
            </w:pPr>
            <w:r>
              <w:t>26.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376CC17">
            <w:pPr>
              <w:pStyle w:val="307"/>
            </w:pPr>
          </w:p>
        </w:tc>
        <w:tc>
          <w:tcPr>
            <w:tcW w:w="30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23665D2">
            <w:pPr>
              <w:pStyle w:val="307"/>
            </w:pP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EAFD59A">
            <w:pPr>
              <w:pStyle w:val="307"/>
              <w:spacing w:line="250" w:lineRule="exact"/>
              <w:ind w:left="105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7D95744D">
            <w:pPr>
              <w:pStyle w:val="307"/>
              <w:ind w:left="105" w:firstLine="0"/>
            </w:pPr>
            <w:r>
              <w:t>«Уход за кухонной посудой»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D267F29">
            <w:pPr>
              <w:pStyle w:val="307"/>
              <w:ind w:left="101" w:right="929" w:firstLine="0"/>
              <w:rPr>
                <w:b/>
                <w:i/>
              </w:rPr>
            </w:pPr>
            <w:r>
              <w:rPr>
                <w:b/>
                <w:i/>
              </w:rPr>
              <w:t>Экскурсия в магазин бытовой техники</w:t>
            </w:r>
          </w:p>
        </w:tc>
        <w:tc>
          <w:tcPr>
            <w:tcW w:w="30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BC019A6">
            <w:pPr>
              <w:pStyle w:val="307"/>
              <w:ind w:left="106" w:right="98" w:firstLine="0"/>
            </w:pPr>
            <w:r>
              <w:t>Насекомые и грызуны в доме: виды, вред,</w:t>
            </w:r>
            <w:r>
              <w:rPr>
                <w:spacing w:val="-1"/>
              </w:rPr>
              <w:t xml:space="preserve"> </w:t>
            </w:r>
            <w:r>
              <w:t>приносимый</w:t>
            </w:r>
          </w:p>
          <w:p w14:paraId="1DDE42CB">
            <w:pPr>
              <w:pStyle w:val="307"/>
              <w:ind w:left="106" w:right="470" w:firstLine="0"/>
            </w:pPr>
            <w:r>
              <w:t>грызунами и</w:t>
            </w:r>
            <w:r>
              <w:rPr>
                <w:spacing w:val="-18"/>
              </w:rPr>
              <w:t xml:space="preserve"> </w:t>
            </w:r>
            <w:r>
              <w:t>насекомыми. Профилактика появления грызунов и насекомых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14:paraId="4DAA2FA6">
            <w:pPr>
              <w:pStyle w:val="307"/>
              <w:spacing w:line="236" w:lineRule="exact"/>
              <w:ind w:left="106" w:firstLine="0"/>
            </w:pPr>
            <w:r>
              <w:t>доме.</w:t>
            </w:r>
          </w:p>
        </w:tc>
      </w:tr>
      <w:tr w14:paraId="339EC8E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7143456">
            <w:pPr>
              <w:pStyle w:val="307"/>
              <w:spacing w:line="247" w:lineRule="exact"/>
              <w:ind w:right="42" w:firstLine="0"/>
              <w:jc w:val="right"/>
            </w:pPr>
            <w:r>
              <w:t>27.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9CB5550">
            <w:pPr>
              <w:pStyle w:val="307"/>
            </w:pPr>
          </w:p>
        </w:tc>
        <w:tc>
          <w:tcPr>
            <w:tcW w:w="30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DBAACE7">
            <w:pPr>
              <w:pStyle w:val="307"/>
            </w:pP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C5EA48D">
            <w:pPr>
              <w:pStyle w:val="307"/>
              <w:ind w:left="105" w:firstLine="0"/>
            </w:pPr>
            <w:r>
              <w:t>Кухонное белье: полотенца, скатерть, салфетки.</w:t>
            </w:r>
          </w:p>
          <w:p w14:paraId="418D62B9">
            <w:pPr>
              <w:pStyle w:val="307"/>
              <w:spacing w:line="234" w:lineRule="exact"/>
              <w:ind w:left="105" w:firstLine="0"/>
            </w:pPr>
            <w:r>
              <w:t>Материал, из которого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C729115">
            <w:pPr>
              <w:pStyle w:val="307"/>
            </w:pPr>
          </w:p>
        </w:tc>
        <w:tc>
          <w:tcPr>
            <w:tcW w:w="30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8044F8D">
            <w:pPr>
              <w:pStyle w:val="307"/>
              <w:spacing w:line="247" w:lineRule="exact"/>
              <w:ind w:left="106" w:firstLine="0"/>
            </w:pPr>
            <w:r>
              <w:t>Виды химических средств</w:t>
            </w:r>
          </w:p>
          <w:p w14:paraId="7A3B520E">
            <w:pPr>
              <w:pStyle w:val="307"/>
              <w:spacing w:before="7" w:after="0" w:line="252" w:lineRule="exact"/>
              <w:ind w:left="106" w:firstLine="0"/>
            </w:pPr>
            <w:r>
              <w:t>для борьбы с грызунами и насекомыми. Правила</w:t>
            </w:r>
          </w:p>
        </w:tc>
      </w:tr>
    </w:tbl>
    <w:p w14:paraId="3F2164C4">
      <w:pPr>
        <w:sectPr>
          <w:footerReference r:id="rId14" w:type="default"/>
          <w:pgSz w:w="16838" w:h="11906" w:orient="landscape"/>
          <w:pgMar w:top="1100" w:right="260" w:bottom="980" w:left="260" w:header="0" w:footer="782" w:gutter="0"/>
          <w:pgNumType w:fmt="decimal"/>
          <w:cols w:space="720" w:num="1"/>
          <w:formProt w:val="0"/>
          <w:docGrid w:linePitch="240" w:charSpace="-2049"/>
        </w:sectPr>
      </w:pPr>
    </w:p>
    <w:p w14:paraId="50BD14A3">
      <w:pPr>
        <w:pStyle w:val="8"/>
        <w:spacing w:before="1" w:after="0"/>
        <w:rPr>
          <w:b/>
          <w:sz w:val="2"/>
        </w:rPr>
      </w:pPr>
    </w:p>
    <w:tbl>
      <w:tblPr>
        <w:tblStyle w:val="309"/>
        <w:tblW w:w="16088" w:type="dxa"/>
        <w:tblInd w:w="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-5" w:type="dxa"/>
          <w:bottom w:w="0" w:type="dxa"/>
          <w:right w:w="108" w:type="dxa"/>
        </w:tblCellMar>
      </w:tblPr>
      <w:tblGrid>
        <w:gridCol w:w="802"/>
        <w:gridCol w:w="3055"/>
        <w:gridCol w:w="3054"/>
        <w:gridCol w:w="3061"/>
        <w:gridCol w:w="3056"/>
        <w:gridCol w:w="3060"/>
      </w:tblGrid>
      <w:tr w14:paraId="2A118E0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3D30322">
            <w:pPr>
              <w:pStyle w:val="307"/>
            </w:pP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DAF2F95">
            <w:pPr>
              <w:pStyle w:val="307"/>
            </w:pPr>
          </w:p>
        </w:tc>
        <w:tc>
          <w:tcPr>
            <w:tcW w:w="30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FD39E86">
            <w:pPr>
              <w:pStyle w:val="307"/>
            </w:pP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E924C5B">
            <w:pPr>
              <w:pStyle w:val="307"/>
              <w:ind w:left="105" w:firstLine="0"/>
            </w:pPr>
            <w:r>
              <w:t>изготовлено кухонное белье (льняной, хлопчатобумажной, смесовая ткань). Правила хранения и ухода.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40DE971">
            <w:pPr>
              <w:pStyle w:val="307"/>
            </w:pPr>
          </w:p>
        </w:tc>
        <w:tc>
          <w:tcPr>
            <w:tcW w:w="30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B3960B7">
            <w:pPr>
              <w:pStyle w:val="307"/>
              <w:ind w:left="106" w:right="127" w:firstLine="0"/>
            </w:pPr>
            <w:r>
              <w:t>использования ядохимикатов и аэрозолей для профилактик и борьбы с грызунами и насекомыми.</w:t>
            </w:r>
          </w:p>
          <w:p w14:paraId="500A3C83">
            <w:pPr>
              <w:pStyle w:val="307"/>
              <w:spacing w:before="2" w:after="0" w:line="252" w:lineRule="exact"/>
              <w:ind w:left="106" w:firstLine="0"/>
            </w:pPr>
            <w:r>
              <w:t>Предупреждение отравлений ядохимикатами.</w:t>
            </w:r>
          </w:p>
        </w:tc>
      </w:tr>
      <w:tr w14:paraId="7A19C28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E7A30A9">
            <w:pPr>
              <w:pStyle w:val="307"/>
              <w:spacing w:line="251" w:lineRule="exact"/>
              <w:ind w:right="42" w:firstLine="0"/>
              <w:jc w:val="right"/>
            </w:pPr>
            <w:r>
              <w:t>28.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01E8E67">
            <w:pPr>
              <w:pStyle w:val="307"/>
            </w:pPr>
          </w:p>
        </w:tc>
        <w:tc>
          <w:tcPr>
            <w:tcW w:w="30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524EC7E">
            <w:pPr>
              <w:pStyle w:val="307"/>
            </w:pP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DA60820">
            <w:pPr>
              <w:pStyle w:val="307"/>
              <w:spacing w:before="1" w:after="0" w:line="252" w:lineRule="exact"/>
              <w:ind w:left="105" w:firstLine="0"/>
            </w:pPr>
            <w:r>
              <w:t>Кухонная мебель: название и назначение.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AA9C19B">
            <w:pPr>
              <w:pStyle w:val="307"/>
            </w:pPr>
          </w:p>
        </w:tc>
        <w:tc>
          <w:tcPr>
            <w:tcW w:w="30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46B923F">
            <w:pPr>
              <w:pStyle w:val="307"/>
              <w:spacing w:before="1" w:after="0" w:line="252" w:lineRule="exact"/>
              <w:ind w:left="106" w:right="171" w:firstLine="0"/>
            </w:pPr>
            <w:r>
              <w:t>Городские службы по борьбе с грызунами и насекомыми</w:t>
            </w:r>
          </w:p>
        </w:tc>
      </w:tr>
      <w:tr w14:paraId="2566AEA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B133586">
            <w:pPr>
              <w:pStyle w:val="307"/>
              <w:spacing w:line="251" w:lineRule="exact"/>
              <w:ind w:right="42" w:firstLine="0"/>
              <w:jc w:val="right"/>
            </w:pPr>
            <w:r>
              <w:t>29.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9053876">
            <w:pPr>
              <w:pStyle w:val="307"/>
            </w:pPr>
          </w:p>
        </w:tc>
        <w:tc>
          <w:tcPr>
            <w:tcW w:w="30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C2DCAAF">
            <w:pPr>
              <w:pStyle w:val="307"/>
            </w:pP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A9BFE33">
            <w:pPr>
              <w:pStyle w:val="307"/>
              <w:spacing w:before="1" w:after="0" w:line="250" w:lineRule="exact"/>
              <w:ind w:left="105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5D5E7F22">
            <w:pPr>
              <w:pStyle w:val="307"/>
              <w:spacing w:line="234" w:lineRule="exact"/>
              <w:ind w:left="105" w:firstLine="0"/>
            </w:pPr>
            <w:r>
              <w:t>«Уборка кухни»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A4F66DF">
            <w:pPr>
              <w:pStyle w:val="307"/>
            </w:pPr>
          </w:p>
        </w:tc>
        <w:tc>
          <w:tcPr>
            <w:tcW w:w="30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80A01AA">
            <w:pPr>
              <w:pStyle w:val="307"/>
            </w:pPr>
          </w:p>
        </w:tc>
      </w:tr>
      <w:tr w14:paraId="115F90C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7" w:type="dxa"/>
            <w:gridSpan w:val="6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B748516">
            <w:pPr>
              <w:pStyle w:val="307"/>
              <w:spacing w:before="1" w:after="0" w:line="233" w:lineRule="exact"/>
              <w:ind w:left="6195" w:right="6177" w:firstLine="0"/>
              <w:jc w:val="center"/>
              <w:rPr>
                <w:b/>
              </w:rPr>
            </w:pPr>
            <w:r>
              <w:rPr>
                <w:b/>
              </w:rPr>
              <w:t>Раздел «Одежда и обувь»</w:t>
            </w:r>
          </w:p>
        </w:tc>
      </w:tr>
      <w:tr w14:paraId="4464D24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52700A5">
            <w:pPr>
              <w:pStyle w:val="307"/>
              <w:spacing w:line="251" w:lineRule="exact"/>
              <w:ind w:right="42" w:firstLine="0"/>
              <w:jc w:val="right"/>
            </w:pPr>
            <w:r>
              <w:t>30.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45D9D05">
            <w:pPr>
              <w:pStyle w:val="307"/>
              <w:ind w:left="106" w:right="565" w:firstLine="0"/>
            </w:pPr>
            <w:r>
              <w:t>Роль одежды и головных уборов для сохранения здоровья человека.</w:t>
            </w:r>
          </w:p>
        </w:tc>
        <w:tc>
          <w:tcPr>
            <w:tcW w:w="30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A53275C">
            <w:pPr>
              <w:pStyle w:val="307"/>
              <w:ind w:left="106" w:firstLine="0"/>
            </w:pPr>
            <w:r>
              <w:t>Значение опрятного вида человека.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F9F0716">
            <w:pPr>
              <w:pStyle w:val="307"/>
              <w:spacing w:line="250" w:lineRule="exact"/>
              <w:ind w:left="105" w:firstLine="0"/>
            </w:pPr>
            <w:r>
              <w:t>Продление срока службы</w:t>
            </w:r>
          </w:p>
          <w:p w14:paraId="138C4B85">
            <w:pPr>
              <w:pStyle w:val="307"/>
              <w:ind w:left="105" w:firstLine="0"/>
            </w:pPr>
            <w:r>
              <w:t>одежды: штопка, наложение заплат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99DC13F">
            <w:pPr>
              <w:pStyle w:val="307"/>
              <w:ind w:left="101" w:firstLine="0"/>
            </w:pPr>
            <w:r>
              <w:t>Правила и приемы глажения блузок и рубашек</w:t>
            </w:r>
          </w:p>
        </w:tc>
        <w:tc>
          <w:tcPr>
            <w:tcW w:w="30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B4ED541">
            <w:pPr>
              <w:pStyle w:val="307"/>
              <w:spacing w:line="250" w:lineRule="exact"/>
              <w:ind w:left="106" w:firstLine="0"/>
            </w:pPr>
            <w:r>
              <w:t>Выбор и покупка одежды.</w:t>
            </w:r>
          </w:p>
          <w:p w14:paraId="690C7116">
            <w:pPr>
              <w:pStyle w:val="307"/>
              <w:spacing w:line="252" w:lineRule="exact"/>
              <w:ind w:left="106" w:firstLine="0"/>
            </w:pPr>
            <w:r>
              <w:t>Выбор одежды при покупке</w:t>
            </w:r>
          </w:p>
          <w:p w14:paraId="5C144E36">
            <w:pPr>
              <w:pStyle w:val="307"/>
              <w:spacing w:before="3" w:after="0" w:line="252" w:lineRule="exact"/>
              <w:ind w:left="106" w:right="127" w:firstLine="0"/>
            </w:pPr>
            <w:r>
              <w:rPr>
                <w:smallCaps/>
                <w:w w:val="88"/>
              </w:rPr>
              <w:t>в</w:t>
            </w:r>
            <w: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1"/>
              </w:rPr>
              <w:t>оо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2"/>
              </w:rPr>
              <w:t>с</w:t>
            </w:r>
            <w:r>
              <w:t>тв</w:t>
            </w:r>
            <w:r>
              <w:rPr>
                <w:spacing w:val="-2"/>
              </w:rPr>
              <w:t>и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а</w:t>
            </w:r>
            <w:r>
              <w:t>з</w:t>
            </w:r>
            <w:r>
              <w:rPr>
                <w:spacing w:val="-2"/>
              </w:rPr>
              <w:t>на</w:t>
            </w:r>
            <w:r>
              <w:rPr>
                <w:spacing w:val="1"/>
              </w:rPr>
              <w:t>ч</w:t>
            </w:r>
            <w:r>
              <w:rPr>
                <w:spacing w:val="2"/>
              </w:rPr>
              <w:t>е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е</w:t>
            </w:r>
            <w:r>
              <w:t>м 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не</w:t>
            </w:r>
            <w:r>
              <w:rPr>
                <w:spacing w:val="1"/>
              </w:rPr>
              <w:t>о</w:t>
            </w:r>
            <w:r>
              <w:t>б</w:t>
            </w:r>
            <w:r>
              <w:rPr>
                <w:spacing w:val="1"/>
              </w:rPr>
              <w:t>ход</w:t>
            </w:r>
            <w:r>
              <w:rPr>
                <w:spacing w:val="-2"/>
              </w:rPr>
              <w:t>и</w:t>
            </w:r>
            <w:r>
              <w:t>мыми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р</w:t>
            </w:r>
            <w:r>
              <w:rPr>
                <w:spacing w:val="-2"/>
              </w:rPr>
              <w:t>а</w:t>
            </w:r>
            <w:r>
              <w:t>зм</w:t>
            </w:r>
            <w:r>
              <w:rPr>
                <w:spacing w:val="-2"/>
              </w:rPr>
              <w:t>е</w:t>
            </w:r>
            <w:r>
              <w:rPr>
                <w:spacing w:val="1"/>
              </w:rPr>
              <w:t>р</w:t>
            </w:r>
            <w:r>
              <w:rPr>
                <w:spacing w:val="-2"/>
              </w:rPr>
              <w:t>а</w:t>
            </w:r>
            <w:r>
              <w:t>м</w:t>
            </w:r>
            <w:r>
              <w:rPr>
                <w:spacing w:val="-2"/>
              </w:rPr>
              <w:t>и</w:t>
            </w:r>
            <w:r>
              <w:t>.</w:t>
            </w:r>
          </w:p>
        </w:tc>
      </w:tr>
      <w:tr w14:paraId="53DFC1B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4C21A47">
            <w:pPr>
              <w:pStyle w:val="307"/>
              <w:spacing w:line="246" w:lineRule="exact"/>
              <w:ind w:right="42" w:firstLine="0"/>
              <w:jc w:val="right"/>
            </w:pPr>
            <w:r>
              <w:t>31.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6A40F15">
            <w:pPr>
              <w:pStyle w:val="307"/>
              <w:ind w:left="106" w:right="135" w:firstLine="0"/>
            </w:pPr>
            <w:r>
              <w:t>Виды одежды в зависимости от пола и возраста, назначение (деловая,</w:t>
            </w:r>
          </w:p>
          <w:p w14:paraId="12189A00">
            <w:pPr>
              <w:pStyle w:val="307"/>
              <w:ind w:left="106" w:right="416" w:firstLine="0"/>
            </w:pPr>
            <w:r>
              <w:t>праздничная, спортивная, домашняя, рабочая). Виды</w:t>
            </w:r>
          </w:p>
          <w:p w14:paraId="6513AD34">
            <w:pPr>
              <w:pStyle w:val="307"/>
              <w:ind w:left="106" w:firstLine="0"/>
            </w:pPr>
            <w:r>
              <w:t>одежды в зависимости сезона (летняя, зимняя,</w:t>
            </w:r>
          </w:p>
          <w:p w14:paraId="7F719A4E">
            <w:pPr>
              <w:pStyle w:val="307"/>
              <w:spacing w:line="250" w:lineRule="exact"/>
              <w:ind w:left="106" w:firstLine="0"/>
            </w:pPr>
            <w:r>
              <w:t>демисезонная), вида тканей.</w:t>
            </w:r>
          </w:p>
          <w:p w14:paraId="27D6106A">
            <w:pPr>
              <w:pStyle w:val="307"/>
              <w:spacing w:line="252" w:lineRule="exact"/>
              <w:ind w:left="106" w:right="360" w:firstLine="0"/>
            </w:pPr>
            <w:r>
              <w:t>Особенности разных видов одежды.</w:t>
            </w:r>
          </w:p>
        </w:tc>
        <w:tc>
          <w:tcPr>
            <w:tcW w:w="30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20FF733">
            <w:pPr>
              <w:pStyle w:val="307"/>
              <w:ind w:left="106" w:right="696" w:firstLine="0"/>
            </w:pPr>
            <w:r>
              <w:t>Правила и приемы повседневного ухода за</w:t>
            </w:r>
          </w:p>
          <w:p w14:paraId="6F8F2376">
            <w:pPr>
              <w:pStyle w:val="307"/>
              <w:ind w:left="106" w:firstLine="0"/>
            </w:pPr>
            <w:r>
              <w:t>одеждой: стирка, глажение, чистка, починка.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8B1B0BF">
            <w:pPr>
              <w:pStyle w:val="307"/>
              <w:spacing w:line="248" w:lineRule="exact"/>
              <w:ind w:left="105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7EDFD184">
            <w:pPr>
              <w:pStyle w:val="307"/>
              <w:spacing w:line="250" w:lineRule="exact"/>
              <w:ind w:left="105" w:firstLine="0"/>
            </w:pPr>
            <w:r>
              <w:t>«Наложение заплаты»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B93EBDB">
            <w:pPr>
              <w:pStyle w:val="307"/>
              <w:spacing w:line="248" w:lineRule="exact"/>
              <w:ind w:left="101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68B9CAB1">
            <w:pPr>
              <w:pStyle w:val="307"/>
              <w:ind w:left="101" w:firstLine="0"/>
            </w:pPr>
            <w:r>
              <w:t>«Правила и приемы глажения блузок и рубашек»</w:t>
            </w:r>
          </w:p>
        </w:tc>
        <w:tc>
          <w:tcPr>
            <w:tcW w:w="30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68204A5">
            <w:pPr>
              <w:pStyle w:val="307"/>
              <w:ind w:left="106" w:right="1185" w:firstLine="0"/>
            </w:pPr>
            <w:r>
              <w:t>Подбор одежды в соответствии с индивидуальными особенностями.</w:t>
            </w:r>
          </w:p>
        </w:tc>
      </w:tr>
      <w:tr w14:paraId="52711B8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71085A6">
            <w:pPr>
              <w:pStyle w:val="307"/>
              <w:spacing w:line="240" w:lineRule="exact"/>
              <w:ind w:right="42" w:firstLine="0"/>
              <w:jc w:val="right"/>
            </w:pPr>
            <w:r>
              <w:t>32.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58C32FC">
            <w:pPr>
              <w:pStyle w:val="307"/>
              <w:ind w:left="106" w:right="840" w:firstLine="56"/>
            </w:pPr>
            <w:r>
              <w:t>Головные уборы и их назначение.</w:t>
            </w:r>
          </w:p>
        </w:tc>
        <w:tc>
          <w:tcPr>
            <w:tcW w:w="30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911741B">
            <w:pPr>
              <w:pStyle w:val="307"/>
              <w:ind w:left="106" w:right="218" w:firstLine="0"/>
            </w:pPr>
            <w:r>
              <w:t>Уход за одеждой. Хранение одежды: места для хранения разных видов одежды; правила хранения.</w:t>
            </w:r>
          </w:p>
          <w:p w14:paraId="57992BE0">
            <w:pPr>
              <w:pStyle w:val="307"/>
              <w:spacing w:line="252" w:lineRule="exact"/>
              <w:ind w:left="106" w:firstLine="0"/>
            </w:pPr>
            <w:r>
              <w:t>Предупреждение появления вредителей на одежде (моли)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2E3AE7F">
            <w:pPr>
              <w:pStyle w:val="307"/>
              <w:ind w:left="105" w:firstLine="0"/>
            </w:pPr>
            <w:r>
              <w:t>Ручная и машинная стирка изделий. Чтение условных обозначений на этикетках по стирке белья.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BDCCD7D">
            <w:pPr>
              <w:pStyle w:val="307"/>
              <w:ind w:left="101" w:firstLine="0"/>
            </w:pPr>
            <w:r>
              <w:t>Глажение изделий из различных видов тканей.</w:t>
            </w:r>
          </w:p>
        </w:tc>
        <w:tc>
          <w:tcPr>
            <w:tcW w:w="30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BD09124">
            <w:pPr>
              <w:pStyle w:val="307"/>
              <w:spacing w:line="242" w:lineRule="exact"/>
              <w:ind w:left="106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7A321265">
            <w:pPr>
              <w:pStyle w:val="307"/>
              <w:ind w:left="106" w:firstLine="0"/>
            </w:pPr>
            <w:r>
              <w:t>«Определение размера одежды»</w:t>
            </w:r>
          </w:p>
        </w:tc>
      </w:tr>
      <w:tr w14:paraId="5F833AF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F9D3BED">
            <w:pPr>
              <w:pStyle w:val="307"/>
              <w:spacing w:line="243" w:lineRule="exact"/>
              <w:ind w:right="42" w:firstLine="0"/>
              <w:jc w:val="right"/>
            </w:pPr>
            <w:r>
              <w:t>33.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9F6A297">
            <w:pPr>
              <w:pStyle w:val="307"/>
              <w:ind w:left="106" w:right="333" w:firstLine="0"/>
            </w:pPr>
            <w:r>
              <w:t>Обувь и здоровье человека. Значение правильного выбора обуви для здоровья человека.</w:t>
            </w:r>
          </w:p>
          <w:p w14:paraId="43CD5A4F">
            <w:pPr>
              <w:pStyle w:val="307"/>
              <w:spacing w:line="252" w:lineRule="exact"/>
              <w:ind w:left="106" w:right="187" w:firstLine="0"/>
            </w:pPr>
            <w:r>
              <w:t>Виды обуви: в зависимости от времени года, назначения</w:t>
            </w:r>
          </w:p>
        </w:tc>
        <w:tc>
          <w:tcPr>
            <w:tcW w:w="30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A31CBDE">
            <w:pPr>
              <w:pStyle w:val="307"/>
              <w:spacing w:line="244" w:lineRule="exact"/>
              <w:ind w:left="106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640CC8A5">
            <w:pPr>
              <w:pStyle w:val="307"/>
              <w:ind w:left="106" w:right="218" w:firstLine="0"/>
            </w:pPr>
            <w:r>
              <w:t>«Пришивание пуговиц, петель»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D55AD87">
            <w:pPr>
              <w:pStyle w:val="307"/>
              <w:spacing w:line="244" w:lineRule="exact"/>
              <w:ind w:left="105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0A446878">
            <w:pPr>
              <w:pStyle w:val="307"/>
              <w:ind w:left="105" w:firstLine="0"/>
            </w:pPr>
            <w:r>
              <w:t>«Чтение условных обозначений»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8FCCEC5">
            <w:pPr>
              <w:pStyle w:val="307"/>
              <w:spacing w:line="244" w:lineRule="exact"/>
              <w:ind w:left="101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3F8B7180">
            <w:pPr>
              <w:pStyle w:val="307"/>
              <w:ind w:left="101" w:firstLine="0"/>
            </w:pPr>
            <w:r>
              <w:t>«Глажение изделий из различных видов тканей»</w:t>
            </w:r>
          </w:p>
        </w:tc>
        <w:tc>
          <w:tcPr>
            <w:tcW w:w="30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1560AAE">
            <w:pPr>
              <w:pStyle w:val="307"/>
              <w:ind w:left="106" w:right="288" w:firstLine="0"/>
            </w:pPr>
            <w:r>
              <w:t>Магазины по продаже одежды.</w:t>
            </w:r>
          </w:p>
          <w:p w14:paraId="63BFEFF4">
            <w:pPr>
              <w:pStyle w:val="307"/>
              <w:ind w:left="106" w:right="59" w:firstLine="0"/>
            </w:pPr>
            <w:r>
              <w:t>Специализированные магазины по продаже одежды</w:t>
            </w:r>
          </w:p>
        </w:tc>
      </w:tr>
    </w:tbl>
    <w:p w14:paraId="318DC963">
      <w:pPr>
        <w:sectPr>
          <w:footerReference r:id="rId15" w:type="default"/>
          <w:pgSz w:w="16838" w:h="11906" w:orient="landscape"/>
          <w:pgMar w:top="1100" w:right="260" w:bottom="980" w:left="260" w:header="0" w:footer="782" w:gutter="0"/>
          <w:pgNumType w:fmt="decimal"/>
          <w:cols w:space="720" w:num="1"/>
          <w:formProt w:val="0"/>
          <w:docGrid w:linePitch="240" w:charSpace="-2049"/>
        </w:sectPr>
      </w:pPr>
    </w:p>
    <w:p w14:paraId="1E532AC3">
      <w:pPr>
        <w:pStyle w:val="8"/>
        <w:spacing w:before="1" w:after="0"/>
        <w:rPr>
          <w:b/>
          <w:sz w:val="2"/>
        </w:rPr>
      </w:pPr>
    </w:p>
    <w:tbl>
      <w:tblPr>
        <w:tblStyle w:val="309"/>
        <w:tblW w:w="16088" w:type="dxa"/>
        <w:tblInd w:w="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-5" w:type="dxa"/>
          <w:bottom w:w="0" w:type="dxa"/>
          <w:right w:w="108" w:type="dxa"/>
        </w:tblCellMar>
      </w:tblPr>
      <w:tblGrid>
        <w:gridCol w:w="802"/>
        <w:gridCol w:w="3055"/>
        <w:gridCol w:w="3054"/>
        <w:gridCol w:w="3061"/>
        <w:gridCol w:w="3056"/>
        <w:gridCol w:w="3060"/>
      </w:tblGrid>
      <w:tr w14:paraId="40FFFA6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E3E0D98">
            <w:pPr>
              <w:pStyle w:val="307"/>
            </w:pP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2BB8BD6">
            <w:pPr>
              <w:pStyle w:val="307"/>
              <w:ind w:left="106" w:firstLine="0"/>
            </w:pPr>
            <w:r>
              <w:t>(спортивная, домашняя, выходная), вида материалов (кожаная, резиновая,</w:t>
            </w:r>
          </w:p>
          <w:p w14:paraId="2104EA75">
            <w:pPr>
              <w:pStyle w:val="307"/>
              <w:spacing w:line="236" w:lineRule="exact"/>
              <w:ind w:left="106" w:firstLine="0"/>
            </w:pPr>
            <w:r>
              <w:t>текстильная)</w:t>
            </w:r>
          </w:p>
        </w:tc>
        <w:tc>
          <w:tcPr>
            <w:tcW w:w="30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9DA3D21">
            <w:pPr>
              <w:pStyle w:val="307"/>
            </w:pP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CF18D15">
            <w:pPr>
              <w:pStyle w:val="307"/>
            </w:pP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96EAFCC">
            <w:pPr>
              <w:pStyle w:val="307"/>
            </w:pPr>
          </w:p>
        </w:tc>
        <w:tc>
          <w:tcPr>
            <w:tcW w:w="30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1CB5EC5">
            <w:pPr>
              <w:pStyle w:val="307"/>
            </w:pPr>
          </w:p>
        </w:tc>
      </w:tr>
      <w:tr w14:paraId="2232962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8819D7B">
            <w:pPr>
              <w:pStyle w:val="307"/>
              <w:spacing w:line="247" w:lineRule="exact"/>
              <w:ind w:right="42" w:firstLine="0"/>
              <w:jc w:val="right"/>
            </w:pPr>
            <w:r>
              <w:t>34.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253FDAC">
            <w:pPr>
              <w:pStyle w:val="307"/>
              <w:spacing w:line="251" w:lineRule="exact"/>
              <w:ind w:left="106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18052D0C">
            <w:pPr>
              <w:pStyle w:val="307"/>
              <w:ind w:left="106" w:right="876" w:firstLine="0"/>
            </w:pPr>
            <w:r>
              <w:t>«Ежедневный уход за одеждой»</w:t>
            </w:r>
          </w:p>
        </w:tc>
        <w:tc>
          <w:tcPr>
            <w:tcW w:w="30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335EF63">
            <w:pPr>
              <w:pStyle w:val="307"/>
              <w:spacing w:line="251" w:lineRule="exact"/>
              <w:ind w:left="106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57B3E76D">
            <w:pPr>
              <w:pStyle w:val="307"/>
              <w:ind w:left="106" w:firstLine="0"/>
            </w:pPr>
            <w:r>
              <w:rPr>
                <w:b/>
                <w:i/>
              </w:rPr>
              <w:t>«</w:t>
            </w:r>
            <w:r>
              <w:t>Зашивание распоровшегося шва»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28414B7">
            <w:pPr>
              <w:pStyle w:val="307"/>
              <w:ind w:left="105" w:right="338" w:firstLine="0"/>
            </w:pPr>
            <w:r>
              <w:t>Правила сушки белья из разных тканей. Чтение</w:t>
            </w:r>
          </w:p>
          <w:p w14:paraId="31367F18">
            <w:pPr>
              <w:pStyle w:val="307"/>
              <w:spacing w:line="252" w:lineRule="exact"/>
              <w:ind w:left="105" w:firstLine="0"/>
            </w:pPr>
            <w:r>
              <w:t>условных обозначений на этикетках.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787AEEF">
            <w:pPr>
              <w:pStyle w:val="307"/>
              <w:ind w:left="101" w:firstLine="0"/>
            </w:pPr>
            <w:r>
              <w:t>Выведение пятен в домашних условиях. Виды</w:t>
            </w:r>
          </w:p>
          <w:p w14:paraId="722A1D07">
            <w:pPr>
              <w:pStyle w:val="307"/>
              <w:spacing w:line="250" w:lineRule="exact"/>
              <w:ind w:left="101" w:firstLine="0"/>
            </w:pPr>
            <w:r>
              <w:t>пятновыводителей.</w:t>
            </w:r>
          </w:p>
        </w:tc>
        <w:tc>
          <w:tcPr>
            <w:tcW w:w="30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A95B465">
            <w:pPr>
              <w:pStyle w:val="307"/>
              <w:ind w:left="106" w:firstLine="0"/>
            </w:pPr>
            <w:r>
              <w:t>Правила возврата или обмена купленного товара (одежды).</w:t>
            </w:r>
          </w:p>
          <w:p w14:paraId="1B236E13">
            <w:pPr>
              <w:pStyle w:val="307"/>
              <w:spacing w:line="252" w:lineRule="exact"/>
              <w:ind w:left="106" w:firstLine="0"/>
            </w:pPr>
            <w:r>
              <w:t>Хранение чека. Гарантийные сроки носки.</w:t>
            </w:r>
          </w:p>
        </w:tc>
      </w:tr>
      <w:tr w14:paraId="4199E45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3BC3953">
            <w:pPr>
              <w:pStyle w:val="307"/>
              <w:spacing w:line="246" w:lineRule="exact"/>
              <w:ind w:right="42" w:firstLine="0"/>
              <w:jc w:val="right"/>
            </w:pPr>
            <w:r>
              <w:t>35.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CBE3491">
            <w:pPr>
              <w:pStyle w:val="307"/>
            </w:pPr>
          </w:p>
        </w:tc>
        <w:tc>
          <w:tcPr>
            <w:tcW w:w="30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29D6643">
            <w:pPr>
              <w:pStyle w:val="307"/>
              <w:ind w:left="106" w:firstLine="0"/>
            </w:pPr>
            <w:r>
              <w:t>Уход за обувью. Хранение обуви: способы и правила.</w:t>
            </w:r>
          </w:p>
          <w:p w14:paraId="1DCE7ED6">
            <w:pPr>
              <w:pStyle w:val="307"/>
              <w:ind w:left="106" w:firstLine="0"/>
            </w:pPr>
            <w:r>
              <w:t>Чистка обуви. Использование кремов для чистки обуви.</w:t>
            </w:r>
          </w:p>
          <w:p w14:paraId="7305B8B4">
            <w:pPr>
              <w:pStyle w:val="307"/>
              <w:spacing w:line="250" w:lineRule="exact"/>
              <w:ind w:left="106" w:firstLine="0"/>
            </w:pPr>
            <w:r>
              <w:t>Виды кремов для</w:t>
            </w:r>
            <w:r>
              <w:rPr>
                <w:spacing w:val="-8"/>
              </w:rPr>
              <w:t xml:space="preserve"> </w:t>
            </w:r>
            <w:r>
              <w:t>чистки</w:t>
            </w:r>
          </w:p>
          <w:p w14:paraId="77E8A34E">
            <w:pPr>
              <w:pStyle w:val="307"/>
              <w:ind w:left="106" w:right="143" w:firstLine="0"/>
            </w:pPr>
            <w:r>
              <w:t>обуви. Их назначение.</w:t>
            </w:r>
            <w:r>
              <w:rPr>
                <w:spacing w:val="-14"/>
              </w:rPr>
              <w:t xml:space="preserve"> </w:t>
            </w:r>
            <w:r>
              <w:t>Сушка обуви. Правила ухода</w:t>
            </w:r>
            <w:r>
              <w:rPr>
                <w:spacing w:val="-4"/>
              </w:rPr>
              <w:t xml:space="preserve"> </w:t>
            </w:r>
            <w:r>
              <w:t>за</w:t>
            </w:r>
          </w:p>
          <w:p w14:paraId="3FDCBA48">
            <w:pPr>
              <w:pStyle w:val="307"/>
              <w:spacing w:line="252" w:lineRule="exact"/>
              <w:ind w:left="106" w:firstLine="0"/>
            </w:pPr>
            <w:r>
              <w:t>обувью из различных материалов.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993314D">
            <w:pPr>
              <w:pStyle w:val="307"/>
              <w:spacing w:line="246" w:lineRule="exact"/>
              <w:ind w:left="105" w:firstLine="0"/>
            </w:pPr>
            <w:r>
              <w:t>Электробытовые приборы</w:t>
            </w:r>
          </w:p>
          <w:p w14:paraId="412AF984">
            <w:pPr>
              <w:pStyle w:val="307"/>
              <w:ind w:left="105" w:right="282" w:firstLine="0"/>
            </w:pPr>
            <w:r>
              <w:t>для глажения: виды утюгов, правила пользования.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258D9AC">
            <w:pPr>
              <w:pStyle w:val="307"/>
              <w:ind w:left="101" w:right="187" w:firstLine="0"/>
            </w:pPr>
            <w:r>
              <w:t>Правила выведения мелких пятен в домашних условиях. Санитарно – гигиенические требования и правила техники безопасности при пользовании средствами для выведения пятен</w:t>
            </w:r>
          </w:p>
        </w:tc>
        <w:tc>
          <w:tcPr>
            <w:tcW w:w="30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96949AD">
            <w:pPr>
              <w:pStyle w:val="307"/>
              <w:ind w:left="106" w:right="98" w:firstLine="0"/>
            </w:pPr>
            <w:r>
              <w:t>Магазины по продаже различных видов обуви. Порядок приобретения обуви в магазине: выбор, примерка, оплата. Гарантийные сроки службы обуви; хранение чека или его копии.</w:t>
            </w:r>
          </w:p>
        </w:tc>
      </w:tr>
      <w:tr w14:paraId="46B18DE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156CE5A">
            <w:pPr>
              <w:pStyle w:val="307"/>
              <w:spacing w:line="248" w:lineRule="exact"/>
              <w:ind w:right="42" w:firstLine="0"/>
              <w:jc w:val="right"/>
            </w:pPr>
            <w:r>
              <w:t>36.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DF14104">
            <w:pPr>
              <w:pStyle w:val="307"/>
            </w:pPr>
          </w:p>
        </w:tc>
        <w:tc>
          <w:tcPr>
            <w:tcW w:w="30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D8A1F32">
            <w:pPr>
              <w:pStyle w:val="307"/>
              <w:spacing w:line="250" w:lineRule="exact"/>
              <w:ind w:left="106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7197908F">
            <w:pPr>
              <w:pStyle w:val="307"/>
              <w:spacing w:before="1" w:after="0" w:line="252" w:lineRule="exact"/>
              <w:ind w:left="106" w:right="872" w:firstLine="0"/>
            </w:pPr>
            <w:r>
              <w:t>«Ежедневный уход за обувью»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7D6570A">
            <w:pPr>
              <w:pStyle w:val="307"/>
              <w:spacing w:line="250" w:lineRule="exact"/>
              <w:ind w:left="105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063ECB9D">
            <w:pPr>
              <w:pStyle w:val="307"/>
              <w:spacing w:before="1" w:after="0" w:line="252" w:lineRule="exact"/>
              <w:ind w:left="105" w:firstLine="0"/>
            </w:pPr>
            <w:r>
              <w:t>«Правила и приемы глажения постельного белья»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479BE4C">
            <w:pPr>
              <w:pStyle w:val="307"/>
              <w:spacing w:line="250" w:lineRule="exact"/>
              <w:ind w:left="101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40129E7F">
            <w:pPr>
              <w:pStyle w:val="307"/>
              <w:spacing w:line="250" w:lineRule="exact"/>
              <w:ind w:left="101" w:firstLine="0"/>
            </w:pPr>
            <w:r>
              <w:t>«Выведение пятен»</w:t>
            </w:r>
          </w:p>
        </w:tc>
        <w:tc>
          <w:tcPr>
            <w:tcW w:w="30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330B7E2">
            <w:pPr>
              <w:pStyle w:val="307"/>
              <w:spacing w:before="3" w:after="0" w:line="252" w:lineRule="exact"/>
              <w:ind w:left="106" w:right="288" w:firstLine="0"/>
              <w:rPr>
                <w:b/>
                <w:i/>
              </w:rPr>
            </w:pPr>
            <w:r>
              <w:rPr>
                <w:b/>
                <w:i/>
              </w:rPr>
              <w:t>Экскурсия в специализированный магазин одежды и обуви</w:t>
            </w:r>
          </w:p>
        </w:tc>
      </w:tr>
      <w:tr w14:paraId="701A36C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26DA7E5">
            <w:pPr>
              <w:pStyle w:val="307"/>
              <w:spacing w:line="247" w:lineRule="exact"/>
              <w:ind w:right="42" w:firstLine="0"/>
              <w:jc w:val="right"/>
            </w:pPr>
            <w:r>
              <w:t>37.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DF31798">
            <w:pPr>
              <w:pStyle w:val="307"/>
            </w:pPr>
          </w:p>
        </w:tc>
        <w:tc>
          <w:tcPr>
            <w:tcW w:w="30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465C272">
            <w:pPr>
              <w:pStyle w:val="307"/>
            </w:pP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3F1173F">
            <w:pPr>
              <w:pStyle w:val="307"/>
              <w:spacing w:line="249" w:lineRule="exact"/>
              <w:ind w:left="105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34927947">
            <w:pPr>
              <w:pStyle w:val="307"/>
              <w:ind w:left="105" w:firstLine="0"/>
            </w:pPr>
            <w:r>
              <w:t>«Правила и приемы глажения брюк, спортивной одежды»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7624F8E">
            <w:pPr>
              <w:pStyle w:val="307"/>
              <w:spacing w:line="247" w:lineRule="exact"/>
              <w:ind w:left="101" w:firstLine="0"/>
            </w:pPr>
            <w:r>
              <w:t>Предприятия бытового</w:t>
            </w:r>
          </w:p>
          <w:p w14:paraId="054E5108">
            <w:pPr>
              <w:pStyle w:val="307"/>
              <w:ind w:left="101" w:firstLine="0"/>
            </w:pPr>
            <w:r>
              <w:t>обслуживания. Химчистка. Услуги химчистки.</w:t>
            </w:r>
          </w:p>
        </w:tc>
        <w:tc>
          <w:tcPr>
            <w:tcW w:w="30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F554EE1">
            <w:pPr>
              <w:pStyle w:val="307"/>
            </w:pPr>
          </w:p>
        </w:tc>
      </w:tr>
      <w:tr w14:paraId="5542BAB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B82D346">
            <w:pPr>
              <w:pStyle w:val="307"/>
              <w:spacing w:line="251" w:lineRule="exact"/>
              <w:ind w:right="42" w:firstLine="0"/>
              <w:jc w:val="right"/>
            </w:pPr>
            <w:r>
              <w:t>38.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7BDB129">
            <w:pPr>
              <w:pStyle w:val="307"/>
            </w:pPr>
          </w:p>
        </w:tc>
        <w:tc>
          <w:tcPr>
            <w:tcW w:w="30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A70B547">
            <w:pPr>
              <w:pStyle w:val="307"/>
            </w:pP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18D4FDF">
            <w:pPr>
              <w:pStyle w:val="307"/>
              <w:spacing w:line="250" w:lineRule="exact"/>
              <w:ind w:left="105" w:firstLine="0"/>
            </w:pPr>
            <w:r>
              <w:t>Предприятия бытового</w:t>
            </w:r>
          </w:p>
          <w:p w14:paraId="7665A70D">
            <w:pPr>
              <w:pStyle w:val="307"/>
              <w:ind w:left="105" w:right="122" w:firstLine="0"/>
            </w:pPr>
            <w:r>
              <w:t>обслуживания. Ремонт обуви. Виды услуг. Прейскурант.</w:t>
            </w:r>
          </w:p>
          <w:p w14:paraId="159DF32D">
            <w:pPr>
              <w:pStyle w:val="307"/>
              <w:spacing w:before="1" w:after="0"/>
              <w:ind w:left="105" w:right="119" w:firstLine="0"/>
            </w:pPr>
            <w:r>
              <w:t>Правила подготовки обуви для сдачи в ремонт. Правила</w:t>
            </w:r>
          </w:p>
          <w:p w14:paraId="18D6CA4F">
            <w:pPr>
              <w:pStyle w:val="307"/>
              <w:spacing w:line="235" w:lineRule="exact"/>
              <w:ind w:left="105" w:firstLine="0"/>
            </w:pPr>
            <w:r>
              <w:t>приема и выдачи обуви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4E95945">
            <w:pPr>
              <w:pStyle w:val="307"/>
              <w:ind w:left="101" w:firstLine="0"/>
            </w:pPr>
            <w:r>
              <w:t>Правила приема изделий и выдача изделий. Стоимость услуг в зависимости от вида одежды.</w:t>
            </w:r>
          </w:p>
        </w:tc>
        <w:tc>
          <w:tcPr>
            <w:tcW w:w="30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17D957C">
            <w:pPr>
              <w:pStyle w:val="307"/>
            </w:pPr>
          </w:p>
        </w:tc>
      </w:tr>
      <w:tr w14:paraId="60AB901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8BF189D">
            <w:pPr>
              <w:pStyle w:val="307"/>
              <w:spacing w:line="251" w:lineRule="exact"/>
              <w:ind w:right="42" w:firstLine="0"/>
              <w:jc w:val="right"/>
            </w:pPr>
            <w:r>
              <w:t>39.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BECDBCF">
            <w:pPr>
              <w:pStyle w:val="307"/>
            </w:pPr>
          </w:p>
        </w:tc>
        <w:tc>
          <w:tcPr>
            <w:tcW w:w="30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C155E2B">
            <w:pPr>
              <w:pStyle w:val="307"/>
            </w:pP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407A90D">
            <w:pPr>
              <w:pStyle w:val="307"/>
              <w:spacing w:line="250" w:lineRule="exact"/>
              <w:ind w:left="105" w:firstLine="0"/>
            </w:pPr>
            <w:r>
              <w:t>Предприятия бытового</w:t>
            </w:r>
          </w:p>
          <w:p w14:paraId="28370511">
            <w:pPr>
              <w:pStyle w:val="307"/>
              <w:ind w:left="105" w:firstLine="0"/>
            </w:pPr>
            <w:r>
              <w:t>обслуживания. Прачечная. Виды услуг. Правила пользования прачечной.</w:t>
            </w:r>
          </w:p>
          <w:p w14:paraId="3A56A412">
            <w:pPr>
              <w:pStyle w:val="307"/>
              <w:spacing w:line="236" w:lineRule="exact"/>
              <w:ind w:left="105" w:firstLine="0"/>
            </w:pPr>
            <w:r>
              <w:t>Прейскурант.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07BB3B8">
            <w:pPr>
              <w:pStyle w:val="307"/>
              <w:spacing w:before="1" w:after="0" w:line="250" w:lineRule="exact"/>
              <w:ind w:left="101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39B1B275">
            <w:pPr>
              <w:pStyle w:val="307"/>
              <w:spacing w:line="250" w:lineRule="exact"/>
              <w:ind w:left="101" w:firstLine="0"/>
            </w:pPr>
            <w:r>
              <w:t>«Заполнение бланков»</w:t>
            </w:r>
          </w:p>
        </w:tc>
        <w:tc>
          <w:tcPr>
            <w:tcW w:w="30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6ABC1C0">
            <w:pPr>
              <w:pStyle w:val="307"/>
            </w:pPr>
          </w:p>
        </w:tc>
      </w:tr>
      <w:tr w14:paraId="11DDEDB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AD24235">
            <w:pPr>
              <w:pStyle w:val="307"/>
              <w:spacing w:line="251" w:lineRule="exact"/>
              <w:ind w:right="42" w:firstLine="0"/>
              <w:jc w:val="right"/>
            </w:pPr>
            <w:r>
              <w:t>40.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BB09424">
            <w:pPr>
              <w:pStyle w:val="307"/>
            </w:pPr>
          </w:p>
        </w:tc>
        <w:tc>
          <w:tcPr>
            <w:tcW w:w="30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FD9CB11">
            <w:pPr>
              <w:pStyle w:val="307"/>
            </w:pP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175A1B7">
            <w:pPr>
              <w:pStyle w:val="307"/>
              <w:spacing w:before="2" w:after="0" w:line="250" w:lineRule="exact"/>
              <w:ind w:left="105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526A8DA9">
            <w:pPr>
              <w:pStyle w:val="307"/>
              <w:spacing w:line="234" w:lineRule="exact"/>
              <w:ind w:left="105" w:firstLine="0"/>
            </w:pPr>
            <w:r>
              <w:t>«Заполнение бланков»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C8B8EAD">
            <w:pPr>
              <w:pStyle w:val="307"/>
            </w:pPr>
          </w:p>
        </w:tc>
        <w:tc>
          <w:tcPr>
            <w:tcW w:w="30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F3013D9">
            <w:pPr>
              <w:pStyle w:val="307"/>
            </w:pPr>
          </w:p>
        </w:tc>
      </w:tr>
    </w:tbl>
    <w:p w14:paraId="34FC7DE8">
      <w:pPr>
        <w:sectPr>
          <w:footerReference r:id="rId16" w:type="default"/>
          <w:pgSz w:w="16838" w:h="11906" w:orient="landscape"/>
          <w:pgMar w:top="1100" w:right="260" w:bottom="980" w:left="260" w:header="0" w:footer="782" w:gutter="0"/>
          <w:pgNumType w:fmt="decimal"/>
          <w:cols w:space="720" w:num="1"/>
          <w:formProt w:val="0"/>
          <w:docGrid w:linePitch="240" w:charSpace="-2049"/>
        </w:sectPr>
      </w:pPr>
    </w:p>
    <w:p w14:paraId="733C3202">
      <w:pPr>
        <w:pStyle w:val="8"/>
        <w:spacing w:before="1" w:after="0"/>
        <w:rPr>
          <w:b/>
          <w:sz w:val="2"/>
        </w:rPr>
      </w:pPr>
    </w:p>
    <w:tbl>
      <w:tblPr>
        <w:tblStyle w:val="309"/>
        <w:tblW w:w="16024" w:type="dxa"/>
        <w:tblInd w:w="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-5" w:type="dxa"/>
          <w:bottom w:w="0" w:type="dxa"/>
          <w:right w:w="108" w:type="dxa"/>
        </w:tblCellMar>
      </w:tblPr>
      <w:tblGrid>
        <w:gridCol w:w="802"/>
        <w:gridCol w:w="3058"/>
        <w:gridCol w:w="3052"/>
        <w:gridCol w:w="3061"/>
        <w:gridCol w:w="3056"/>
        <w:gridCol w:w="2995"/>
      </w:tblGrid>
      <w:tr w14:paraId="524EC73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23" w:type="dxa"/>
            <w:gridSpan w:val="6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1170AC4">
            <w:pPr>
              <w:pStyle w:val="307"/>
              <w:spacing w:before="1" w:after="0" w:line="232" w:lineRule="exact"/>
              <w:ind w:left="7084" w:right="7082" w:firstLine="0"/>
              <w:jc w:val="center"/>
              <w:rPr>
                <w:b/>
              </w:rPr>
            </w:pPr>
            <w:r>
              <w:rPr>
                <w:b/>
              </w:rPr>
              <w:t>Раздел «Питание»</w:t>
            </w:r>
          </w:p>
        </w:tc>
      </w:tr>
      <w:tr w14:paraId="6C0CBB6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7DE5CA5">
            <w:pPr>
              <w:pStyle w:val="307"/>
              <w:spacing w:line="251" w:lineRule="exact"/>
              <w:ind w:right="42" w:firstLine="0"/>
              <w:jc w:val="right"/>
            </w:pPr>
            <w:r>
              <w:t>41.</w:t>
            </w:r>
          </w:p>
        </w:tc>
        <w:tc>
          <w:tcPr>
            <w:tcW w:w="305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4DC38D5">
            <w:pPr>
              <w:pStyle w:val="307"/>
              <w:ind w:left="106" w:right="223" w:firstLine="0"/>
              <w:jc w:val="both"/>
            </w:pPr>
            <w:r>
              <w:t>Организация питания семьи. Значение питания в жизни и деятельности людей.</w:t>
            </w:r>
          </w:p>
          <w:p w14:paraId="3C1633C1">
            <w:pPr>
              <w:pStyle w:val="307"/>
              <w:ind w:left="106" w:right="187" w:firstLine="0"/>
            </w:pPr>
            <w:r>
              <w:t>Влияние правильного питания на здоровье человека. Режим питания. Разнообразие продуктов, составляющих рацион</w:t>
            </w:r>
          </w:p>
          <w:p w14:paraId="5E5E081D">
            <w:pPr>
              <w:pStyle w:val="307"/>
              <w:spacing w:before="2" w:after="0" w:line="252" w:lineRule="exact"/>
              <w:ind w:left="106" w:right="489" w:firstLine="0"/>
            </w:pPr>
            <w:r>
              <w:t>питания. Виды продуктов питания.</w:t>
            </w:r>
          </w:p>
        </w:tc>
        <w:tc>
          <w:tcPr>
            <w:tcW w:w="30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0D1AD72">
            <w:pPr>
              <w:pStyle w:val="307"/>
              <w:ind w:left="106" w:firstLine="0"/>
            </w:pPr>
            <w:r>
              <w:t>Ужин. Блюда для ужина; холодный и горячий ужин.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D62A535">
            <w:pPr>
              <w:pStyle w:val="307"/>
              <w:ind w:left="105" w:right="178" w:firstLine="0"/>
            </w:pPr>
            <w:r>
              <w:t>Прием пищи. Первые вторые и третьи блюда: виды, значение.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9D21850">
            <w:pPr>
              <w:pStyle w:val="307"/>
              <w:ind w:left="101" w:firstLine="0"/>
            </w:pPr>
            <w:r>
              <w:t>Жиры. Виды жиров растительного и животного происхождения. Место для хранения жиров.</w:t>
            </w:r>
          </w:p>
        </w:tc>
        <w:tc>
          <w:tcPr>
            <w:tcW w:w="29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381F2B5">
            <w:pPr>
              <w:pStyle w:val="307"/>
              <w:ind w:left="106" w:right="689" w:firstLine="0"/>
            </w:pPr>
            <w:r>
              <w:t>Плоды, ягоды и грибы. Правила хранения.</w:t>
            </w:r>
          </w:p>
          <w:p w14:paraId="14CAFEDE">
            <w:pPr>
              <w:pStyle w:val="307"/>
              <w:ind w:left="106" w:right="85" w:firstLine="0"/>
            </w:pPr>
            <w:r>
              <w:t>Первичная обработка: мытье, чистка, разка. Свежие и замороженные продукты.</w:t>
            </w:r>
          </w:p>
        </w:tc>
      </w:tr>
      <w:tr w14:paraId="1351F97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816CF10">
            <w:pPr>
              <w:pStyle w:val="307"/>
              <w:spacing w:line="251" w:lineRule="exact"/>
              <w:ind w:right="42" w:firstLine="0"/>
              <w:jc w:val="right"/>
            </w:pPr>
            <w:r>
              <w:t>42.</w:t>
            </w:r>
          </w:p>
        </w:tc>
        <w:tc>
          <w:tcPr>
            <w:tcW w:w="305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9C525FC">
            <w:pPr>
              <w:pStyle w:val="307"/>
              <w:ind w:left="106" w:right="135" w:firstLine="0"/>
            </w:pPr>
            <w:r>
              <w:t>Приготовление пищи. Место для приготовления пищи и его оборудование. Гигиена приготовления пищи.</w:t>
            </w:r>
          </w:p>
        </w:tc>
        <w:tc>
          <w:tcPr>
            <w:tcW w:w="30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2559EAC">
            <w:pPr>
              <w:pStyle w:val="307"/>
              <w:ind w:left="106" w:firstLine="0"/>
            </w:pPr>
            <w:r>
              <w:t>Составление меню для холодного и горячего ужина. Отбор продуктов для ужина.</w:t>
            </w:r>
          </w:p>
          <w:p w14:paraId="7A1BC175">
            <w:pPr>
              <w:pStyle w:val="307"/>
              <w:ind w:left="106" w:right="218" w:firstLine="0"/>
            </w:pPr>
            <w:r>
              <w:t>Стоимость и расчет продуктов для ужина.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657AE44">
            <w:pPr>
              <w:pStyle w:val="307"/>
              <w:ind w:left="105" w:firstLine="0"/>
            </w:pPr>
            <w:r>
              <w:t>Обед. Питательная ценность овощей, мяса, рыбы, фруктов Составление меню для обеда.</w:t>
            </w:r>
          </w:p>
          <w:p w14:paraId="3805FBDC">
            <w:pPr>
              <w:pStyle w:val="307"/>
              <w:spacing w:line="250" w:lineRule="exact"/>
              <w:ind w:left="105" w:firstLine="0"/>
            </w:pPr>
            <w:r>
              <w:t>Отбор необходимых</w:t>
            </w:r>
          </w:p>
          <w:p w14:paraId="3E9B0A55">
            <w:pPr>
              <w:pStyle w:val="307"/>
              <w:spacing w:before="4" w:after="0" w:line="252" w:lineRule="exact"/>
              <w:ind w:left="105" w:firstLine="0"/>
            </w:pPr>
            <w:r>
              <w:t>продуктов для приготовления обеда.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5A0DD07">
            <w:pPr>
              <w:pStyle w:val="307"/>
              <w:ind w:left="101" w:firstLine="0"/>
            </w:pPr>
            <w:r>
              <w:t>Виды растительного масла (подсолнечное, оливковое, рапсовое). Правила хранения.</w:t>
            </w:r>
          </w:p>
        </w:tc>
        <w:tc>
          <w:tcPr>
            <w:tcW w:w="29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4ABC843">
            <w:pPr>
              <w:pStyle w:val="307"/>
              <w:ind w:left="106" w:right="444" w:firstLine="0"/>
            </w:pPr>
            <w:r>
              <w:t>Соль, сахар, пряности и приправы. Соль и ее значение для питания. Использование соли для</w:t>
            </w:r>
          </w:p>
          <w:p w14:paraId="07A32348">
            <w:pPr>
              <w:pStyle w:val="307"/>
              <w:spacing w:before="1" w:after="0" w:line="252" w:lineRule="exact"/>
              <w:ind w:left="106" w:right="85" w:firstLine="0"/>
            </w:pPr>
            <w:r>
              <w:t>приготовления блюд. Сахар: его польза и вред.</w:t>
            </w:r>
          </w:p>
        </w:tc>
      </w:tr>
      <w:tr w14:paraId="242F718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C3E5C60">
            <w:pPr>
              <w:pStyle w:val="307"/>
              <w:spacing w:line="251" w:lineRule="exact"/>
              <w:ind w:right="42" w:firstLine="0"/>
              <w:jc w:val="right"/>
            </w:pPr>
            <w:r>
              <w:t>43.</w:t>
            </w:r>
          </w:p>
        </w:tc>
        <w:tc>
          <w:tcPr>
            <w:tcW w:w="305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D247067">
            <w:pPr>
              <w:pStyle w:val="307"/>
              <w:ind w:left="106" w:right="187" w:firstLine="0"/>
            </w:pPr>
            <w:r>
              <w:t>Завтрак. Блюда для завтрака; горячий и холодный завтраки. Напитки для завтрака. Посуда для завтрака. Сервировка стола.</w:t>
            </w:r>
          </w:p>
        </w:tc>
        <w:tc>
          <w:tcPr>
            <w:tcW w:w="30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2AA04B3">
            <w:pPr>
              <w:pStyle w:val="307"/>
              <w:ind w:left="106" w:right="142" w:firstLine="0"/>
            </w:pPr>
            <w:r>
              <w:t>Овощи. Правила хранения. Первичная обработка: мытье, чистка, разка. Свежие и замороженные продукты.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88232E1">
            <w:pPr>
              <w:pStyle w:val="307"/>
              <w:ind w:left="105" w:right="338" w:firstLine="0"/>
            </w:pPr>
            <w:r>
              <w:t>Первые блюда: виды, способы приготовления.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CF94729">
            <w:pPr>
              <w:pStyle w:val="307"/>
              <w:ind w:left="101" w:right="146" w:firstLine="0"/>
            </w:pPr>
            <w:r>
              <w:t>Мука. Виды муки (пшеничная, ржаная, гречневая и др.); сорта муки (крупчатка, высший, первый и второй сорт). Правила хранения, просеивание муки.</w:t>
            </w:r>
          </w:p>
          <w:p w14:paraId="33BBAEB5">
            <w:pPr>
              <w:pStyle w:val="307"/>
              <w:spacing w:line="235" w:lineRule="exact"/>
              <w:ind w:left="101" w:firstLine="0"/>
            </w:pPr>
            <w:r>
              <w:t>Вредители муки.</w:t>
            </w:r>
          </w:p>
        </w:tc>
        <w:tc>
          <w:tcPr>
            <w:tcW w:w="29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4139556">
            <w:pPr>
              <w:pStyle w:val="307"/>
              <w:ind w:left="106" w:right="85" w:firstLine="0"/>
            </w:pPr>
            <w:r>
              <w:t>Виды пряностей и приправ. Хранение приправ и пряностей.</w:t>
            </w:r>
          </w:p>
        </w:tc>
      </w:tr>
      <w:tr w14:paraId="670835F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53E7AE0">
            <w:pPr>
              <w:pStyle w:val="307"/>
              <w:spacing w:line="251" w:lineRule="exact"/>
              <w:ind w:right="42" w:firstLine="0"/>
              <w:jc w:val="right"/>
            </w:pPr>
            <w:r>
              <w:t>44.</w:t>
            </w:r>
          </w:p>
        </w:tc>
        <w:tc>
          <w:tcPr>
            <w:tcW w:w="305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A36FEFF">
            <w:pPr>
              <w:pStyle w:val="307"/>
              <w:ind w:left="106" w:right="88" w:firstLine="0"/>
            </w:pPr>
            <w:r>
              <w:t>Составление меню для завтрака. Отбор необходимых продуктов для приготовления завтрака. Стоимость и расчет продуктов для завтрака</w:t>
            </w:r>
          </w:p>
        </w:tc>
        <w:tc>
          <w:tcPr>
            <w:tcW w:w="30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A049D95">
            <w:pPr>
              <w:pStyle w:val="307"/>
              <w:spacing w:before="1" w:after="0" w:line="250" w:lineRule="exact"/>
              <w:ind w:left="106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61ADF9E5">
            <w:pPr>
              <w:pStyle w:val="307"/>
              <w:ind w:left="106" w:firstLine="0"/>
            </w:pPr>
            <w:r>
              <w:t>«Приготовление салата и холодной закуски»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577EC74">
            <w:pPr>
              <w:pStyle w:val="307"/>
              <w:spacing w:before="1" w:after="0" w:line="250" w:lineRule="exact"/>
              <w:ind w:left="105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0DD45D43">
            <w:pPr>
              <w:pStyle w:val="307"/>
              <w:ind w:left="105" w:right="338" w:firstLine="0"/>
            </w:pPr>
            <w:r>
              <w:t>«Приготовление первых блюд»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D5C8AA4">
            <w:pPr>
              <w:pStyle w:val="307"/>
              <w:ind w:left="101" w:right="362" w:firstLine="0"/>
            </w:pPr>
            <w:r>
              <w:t>Виды теста: дрожжевое, песочное, слоеное. Виды изделий из теста: пирожки, булочки, печенье.</w:t>
            </w:r>
          </w:p>
          <w:p w14:paraId="7BA71957">
            <w:pPr>
              <w:pStyle w:val="307"/>
              <w:spacing w:before="1" w:after="0" w:line="252" w:lineRule="exact"/>
              <w:ind w:left="101" w:firstLine="0"/>
            </w:pPr>
            <w:r>
              <w:t>Приготовление изделий из замороженного теста.</w:t>
            </w:r>
          </w:p>
        </w:tc>
        <w:tc>
          <w:tcPr>
            <w:tcW w:w="29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E85E947">
            <w:pPr>
              <w:pStyle w:val="307"/>
              <w:ind w:left="106" w:right="103" w:firstLine="0"/>
            </w:pPr>
            <w:r>
              <w:t>Домашние заготовки. Виды домашних заготовок: варка, сушка, соление, маринование. Глубокая заморозка овощей и фруктов.</w:t>
            </w:r>
          </w:p>
        </w:tc>
      </w:tr>
      <w:tr w14:paraId="2846729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12DF0CC">
            <w:pPr>
              <w:pStyle w:val="307"/>
              <w:spacing w:line="251" w:lineRule="exact"/>
              <w:ind w:right="42" w:firstLine="0"/>
              <w:jc w:val="right"/>
            </w:pPr>
            <w:r>
              <w:t>45.</w:t>
            </w:r>
          </w:p>
        </w:tc>
        <w:tc>
          <w:tcPr>
            <w:tcW w:w="305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99A61BD">
            <w:pPr>
              <w:pStyle w:val="307"/>
              <w:ind w:left="106" w:right="187" w:firstLine="0"/>
            </w:pPr>
            <w:r>
              <w:t>Хлеб и хлебобулочные изделия. Виды хлебной продукции. Правила хранения хлебобулочных изделий. Вторичное использование черствого</w:t>
            </w:r>
          </w:p>
          <w:p w14:paraId="65CD97EE">
            <w:pPr>
              <w:pStyle w:val="307"/>
              <w:spacing w:line="235" w:lineRule="exact"/>
              <w:ind w:left="106" w:firstLine="0"/>
            </w:pPr>
            <w:r>
              <w:t>хлеба.</w:t>
            </w:r>
          </w:p>
        </w:tc>
        <w:tc>
          <w:tcPr>
            <w:tcW w:w="30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8381264">
            <w:pPr>
              <w:pStyle w:val="307"/>
              <w:spacing w:line="250" w:lineRule="exact"/>
              <w:ind w:left="106" w:firstLine="0"/>
            </w:pPr>
            <w:r>
              <w:t>Молоко и молочные</w:t>
            </w:r>
          </w:p>
          <w:p w14:paraId="26E4952F">
            <w:pPr>
              <w:pStyle w:val="307"/>
              <w:ind w:left="106" w:firstLine="0"/>
            </w:pPr>
            <w:r>
              <w:t>продукты: виды и правила хранения. Значение</w:t>
            </w:r>
          </w:p>
          <w:p w14:paraId="553DCC3B">
            <w:pPr>
              <w:pStyle w:val="307"/>
              <w:spacing w:before="1" w:after="0"/>
              <w:ind w:left="106" w:right="477" w:firstLine="0"/>
            </w:pPr>
            <w:r>
              <w:t>кипячения молока. Виды блюд, приготовляемых на основе молока (каши,</w:t>
            </w:r>
          </w:p>
          <w:p w14:paraId="63F29A88">
            <w:pPr>
              <w:pStyle w:val="307"/>
              <w:spacing w:line="234" w:lineRule="exact"/>
              <w:ind w:left="106" w:firstLine="0"/>
            </w:pPr>
            <w:r>
              <w:t>молочный суп)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CF21906">
            <w:pPr>
              <w:pStyle w:val="307"/>
              <w:ind w:left="105" w:firstLine="0"/>
            </w:pPr>
            <w:r>
              <w:t>Овощные салаты: виды, способы приготовления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B3FFC45">
            <w:pPr>
              <w:pStyle w:val="307"/>
              <w:ind w:left="101" w:firstLine="0"/>
            </w:pPr>
            <w:r>
              <w:t>Дрожжевое и пресное тесто. Виды изделий из теста: пирожки, булочки. Запись рецептов</w:t>
            </w:r>
          </w:p>
        </w:tc>
        <w:tc>
          <w:tcPr>
            <w:tcW w:w="29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7AD7252">
            <w:pPr>
              <w:pStyle w:val="307"/>
              <w:ind w:left="106" w:right="689" w:firstLine="0"/>
            </w:pPr>
            <w:r>
              <w:t>Соление, маринование овощей. Меры</w:t>
            </w:r>
          </w:p>
          <w:p w14:paraId="70CA0486">
            <w:pPr>
              <w:pStyle w:val="307"/>
              <w:ind w:left="106" w:right="697" w:firstLine="0"/>
            </w:pPr>
            <w:r>
              <w:t>предосторожности при употреблении консервированных</w:t>
            </w:r>
          </w:p>
          <w:p w14:paraId="7FA7DACE">
            <w:pPr>
              <w:pStyle w:val="307"/>
              <w:spacing w:line="252" w:lineRule="exact"/>
              <w:ind w:left="106" w:right="85" w:firstLine="0"/>
            </w:pPr>
            <w:r>
              <w:t>продуктов. Правила первой помощи при отравлении.</w:t>
            </w:r>
          </w:p>
        </w:tc>
      </w:tr>
    </w:tbl>
    <w:p w14:paraId="420342BE">
      <w:pPr>
        <w:sectPr>
          <w:footerReference r:id="rId17" w:type="default"/>
          <w:pgSz w:w="16838" w:h="11906" w:orient="landscape"/>
          <w:pgMar w:top="1100" w:right="260" w:bottom="980" w:left="260" w:header="0" w:footer="782" w:gutter="0"/>
          <w:pgNumType w:fmt="decimal"/>
          <w:cols w:space="720" w:num="1"/>
          <w:formProt w:val="0"/>
          <w:docGrid w:linePitch="240" w:charSpace="-2049"/>
        </w:sectPr>
      </w:pPr>
    </w:p>
    <w:p w14:paraId="04DC3E43">
      <w:pPr>
        <w:pStyle w:val="8"/>
        <w:spacing w:before="1" w:after="0"/>
        <w:rPr>
          <w:b/>
          <w:sz w:val="2"/>
        </w:rPr>
      </w:pPr>
    </w:p>
    <w:tbl>
      <w:tblPr>
        <w:tblStyle w:val="309"/>
        <w:tblW w:w="16024" w:type="dxa"/>
        <w:tblInd w:w="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-5" w:type="dxa"/>
          <w:bottom w:w="0" w:type="dxa"/>
          <w:right w:w="108" w:type="dxa"/>
        </w:tblCellMar>
      </w:tblPr>
      <w:tblGrid>
        <w:gridCol w:w="802"/>
        <w:gridCol w:w="3058"/>
        <w:gridCol w:w="3052"/>
        <w:gridCol w:w="3061"/>
        <w:gridCol w:w="3056"/>
        <w:gridCol w:w="2995"/>
      </w:tblGrid>
      <w:tr w14:paraId="1F7CDE3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8F7D5A7">
            <w:pPr>
              <w:pStyle w:val="307"/>
              <w:spacing w:line="251" w:lineRule="exact"/>
              <w:ind w:right="42" w:firstLine="0"/>
              <w:jc w:val="right"/>
            </w:pPr>
            <w:r>
              <w:t>46.</w:t>
            </w:r>
          </w:p>
        </w:tc>
        <w:tc>
          <w:tcPr>
            <w:tcW w:w="305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8A6FC94">
            <w:pPr>
              <w:pStyle w:val="307"/>
              <w:spacing w:before="1" w:after="0" w:line="250" w:lineRule="exact"/>
              <w:ind w:left="106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4EAC346C">
            <w:pPr>
              <w:pStyle w:val="307"/>
              <w:ind w:left="106" w:right="356" w:firstLine="0"/>
            </w:pPr>
            <w:r>
              <w:t>«Приготовление простых и сложных бутербродов и канапе»</w:t>
            </w:r>
          </w:p>
        </w:tc>
        <w:tc>
          <w:tcPr>
            <w:tcW w:w="30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304180C">
            <w:pPr>
              <w:pStyle w:val="307"/>
              <w:spacing w:before="1" w:after="0" w:line="250" w:lineRule="exact"/>
              <w:ind w:left="106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598AEE60">
            <w:pPr>
              <w:pStyle w:val="307"/>
              <w:ind w:left="106" w:right="389" w:firstLine="0"/>
            </w:pPr>
            <w:r>
              <w:t>«Приготовление молочной манной каши»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C1C630F">
            <w:pPr>
              <w:pStyle w:val="307"/>
              <w:ind w:left="105" w:right="227" w:firstLine="0"/>
            </w:pPr>
            <w:r>
              <w:t>Мясо и мясопродукты; первичная обработка, правила хранения. Глубокая заморозка мяса.</w:t>
            </w:r>
          </w:p>
          <w:p w14:paraId="6C397A8B">
            <w:pPr>
              <w:pStyle w:val="307"/>
              <w:spacing w:before="2" w:after="0" w:line="252" w:lineRule="exact"/>
              <w:ind w:left="105" w:right="493" w:firstLine="0"/>
            </w:pPr>
            <w:r>
              <w:t>Размораживание мяса с помощью микроволновой печи.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60D0DA9">
            <w:pPr>
              <w:pStyle w:val="307"/>
              <w:spacing w:before="1" w:after="0" w:line="250" w:lineRule="exact"/>
              <w:ind w:left="101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342C0E52">
            <w:pPr>
              <w:pStyle w:val="307"/>
              <w:ind w:left="101" w:right="306" w:firstLine="0"/>
            </w:pPr>
            <w:r>
              <w:t>«Приготовление булочек из дрожжевого теста»</w:t>
            </w:r>
          </w:p>
        </w:tc>
        <w:tc>
          <w:tcPr>
            <w:tcW w:w="29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4B3AD05">
            <w:pPr>
              <w:pStyle w:val="307"/>
              <w:spacing w:before="1" w:after="0" w:line="250" w:lineRule="exact"/>
              <w:ind w:left="106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122AF4F6">
            <w:pPr>
              <w:pStyle w:val="307"/>
              <w:spacing w:line="250" w:lineRule="exact"/>
              <w:ind w:left="106" w:firstLine="0"/>
            </w:pPr>
            <w:r>
              <w:t>«Засолка помидор»</w:t>
            </w:r>
          </w:p>
        </w:tc>
      </w:tr>
      <w:tr w14:paraId="6D4ED93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75E26AC">
            <w:pPr>
              <w:pStyle w:val="307"/>
              <w:spacing w:line="247" w:lineRule="exact"/>
              <w:ind w:right="42" w:firstLine="0"/>
              <w:jc w:val="right"/>
            </w:pPr>
            <w:r>
              <w:t>47.</w:t>
            </w:r>
          </w:p>
        </w:tc>
        <w:tc>
          <w:tcPr>
            <w:tcW w:w="305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7937CFA">
            <w:pPr>
              <w:pStyle w:val="307"/>
              <w:ind w:left="106" w:firstLine="0"/>
            </w:pPr>
            <w:r>
              <w:t>Яйца. Правила хранения. Место для хранения яиц.</w:t>
            </w:r>
          </w:p>
        </w:tc>
        <w:tc>
          <w:tcPr>
            <w:tcW w:w="30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2DCD14E">
            <w:pPr>
              <w:pStyle w:val="307"/>
              <w:ind w:left="106" w:firstLine="0"/>
            </w:pPr>
            <w:r>
              <w:t>Крупы. Виды круп. Правила хранения круп. Вредители</w:t>
            </w:r>
          </w:p>
          <w:p w14:paraId="76C03498">
            <w:pPr>
              <w:pStyle w:val="307"/>
              <w:spacing w:line="236" w:lineRule="exact"/>
              <w:ind w:left="106" w:firstLine="0"/>
            </w:pPr>
            <w:r>
              <w:t>круп.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C30C2BB">
            <w:pPr>
              <w:pStyle w:val="307"/>
              <w:spacing w:line="248" w:lineRule="exact"/>
              <w:ind w:left="105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4C212DE4">
            <w:pPr>
              <w:pStyle w:val="307"/>
              <w:spacing w:line="250" w:lineRule="exact"/>
              <w:ind w:left="105" w:firstLine="0"/>
            </w:pPr>
            <w:r>
              <w:t>«Приготовление мясного</w:t>
            </w:r>
          </w:p>
          <w:p w14:paraId="3462C0B1">
            <w:pPr>
              <w:pStyle w:val="307"/>
              <w:spacing w:before="3" w:after="0" w:line="236" w:lineRule="exact"/>
              <w:ind w:left="105" w:firstLine="0"/>
            </w:pPr>
            <w:r>
              <w:t>блюда»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F190E53">
            <w:pPr>
              <w:pStyle w:val="307"/>
              <w:spacing w:line="248" w:lineRule="exact"/>
              <w:ind w:left="101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1EE35C80">
            <w:pPr>
              <w:pStyle w:val="307"/>
              <w:spacing w:line="250" w:lineRule="exact"/>
              <w:ind w:left="101" w:firstLine="0"/>
            </w:pPr>
            <w:r>
              <w:t>«Приготовление пирожков</w:t>
            </w:r>
          </w:p>
          <w:p w14:paraId="70D2F563">
            <w:pPr>
              <w:pStyle w:val="307"/>
              <w:spacing w:before="3" w:after="0" w:line="236" w:lineRule="exact"/>
              <w:ind w:left="101" w:firstLine="0"/>
            </w:pPr>
            <w:r>
              <w:t>пресного теста»</w:t>
            </w:r>
          </w:p>
        </w:tc>
        <w:tc>
          <w:tcPr>
            <w:tcW w:w="29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6225A60">
            <w:pPr>
              <w:pStyle w:val="307"/>
              <w:spacing w:line="248" w:lineRule="exact"/>
              <w:ind w:left="106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41A79486">
            <w:pPr>
              <w:pStyle w:val="307"/>
              <w:spacing w:line="250" w:lineRule="exact"/>
              <w:ind w:left="106" w:firstLine="0"/>
            </w:pPr>
            <w:r>
              <w:t>«Компот из яблок»</w:t>
            </w:r>
          </w:p>
        </w:tc>
      </w:tr>
      <w:tr w14:paraId="00E1835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75F18BA">
            <w:pPr>
              <w:pStyle w:val="307"/>
              <w:spacing w:line="247" w:lineRule="exact"/>
              <w:ind w:right="42" w:firstLine="0"/>
              <w:jc w:val="right"/>
            </w:pPr>
            <w:r>
              <w:t>48.</w:t>
            </w:r>
          </w:p>
        </w:tc>
        <w:tc>
          <w:tcPr>
            <w:tcW w:w="305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37BD674">
            <w:pPr>
              <w:pStyle w:val="307"/>
              <w:spacing w:line="250" w:lineRule="exact"/>
              <w:ind w:left="106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7244194F">
            <w:pPr>
              <w:pStyle w:val="307"/>
              <w:spacing w:before="3" w:after="0" w:line="252" w:lineRule="exact"/>
              <w:ind w:left="106" w:right="135" w:firstLine="0"/>
            </w:pPr>
            <w:r>
              <w:t>«Блюда из яиц: яйца отварные; яичница-глазунья, омлет»</w:t>
            </w:r>
          </w:p>
        </w:tc>
        <w:tc>
          <w:tcPr>
            <w:tcW w:w="30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48E3608">
            <w:pPr>
              <w:pStyle w:val="307"/>
              <w:spacing w:line="250" w:lineRule="exact"/>
              <w:ind w:left="106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3ADCBFE4">
            <w:pPr>
              <w:pStyle w:val="307"/>
              <w:ind w:left="106" w:firstLine="0"/>
            </w:pPr>
            <w:r>
              <w:t>«Приготовление гречневой каши»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E0767A9">
            <w:pPr>
              <w:pStyle w:val="307"/>
              <w:ind w:left="105" w:right="338" w:firstLine="0"/>
            </w:pPr>
            <w:r>
              <w:t>Рыбные блюда (виды, способы приготовления).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A996A5D">
            <w:pPr>
              <w:pStyle w:val="307"/>
              <w:ind w:left="101" w:right="187" w:firstLine="55"/>
            </w:pPr>
            <w:r>
              <w:t>Песочное тесто. Виды изделий из теста: печенье. Запись рецептов</w:t>
            </w:r>
          </w:p>
        </w:tc>
        <w:tc>
          <w:tcPr>
            <w:tcW w:w="29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B817705">
            <w:pPr>
              <w:pStyle w:val="307"/>
              <w:spacing w:line="250" w:lineRule="exact"/>
              <w:ind w:left="106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6041BF6C">
            <w:pPr>
              <w:pStyle w:val="307"/>
              <w:spacing w:line="253" w:lineRule="exact"/>
              <w:ind w:left="106" w:firstLine="0"/>
            </w:pPr>
            <w:r>
              <w:t>«Засолка капусты»</w:t>
            </w:r>
          </w:p>
        </w:tc>
      </w:tr>
      <w:tr w14:paraId="213B394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E141769">
            <w:pPr>
              <w:pStyle w:val="307"/>
              <w:spacing w:line="251" w:lineRule="exact"/>
              <w:ind w:right="42" w:firstLine="0"/>
              <w:jc w:val="right"/>
            </w:pPr>
            <w:r>
              <w:t>49.</w:t>
            </w:r>
          </w:p>
        </w:tc>
        <w:tc>
          <w:tcPr>
            <w:tcW w:w="305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397B756">
            <w:pPr>
              <w:pStyle w:val="307"/>
              <w:ind w:left="106" w:right="304" w:firstLine="0"/>
            </w:pPr>
            <w:r>
              <w:t>Чай и кофе. Виды чая. Способы заварки чая. Виды кофе. Фруктовые напитки: соки, нектары Польза и негативные последствия</w:t>
            </w:r>
          </w:p>
          <w:p w14:paraId="393B1429">
            <w:pPr>
              <w:pStyle w:val="307"/>
              <w:spacing w:before="1" w:after="0" w:line="252" w:lineRule="exact"/>
              <w:ind w:left="106" w:right="135" w:firstLine="0"/>
            </w:pPr>
            <w:r>
              <w:t>чрезмерного употребления чая и кофе</w:t>
            </w:r>
          </w:p>
        </w:tc>
        <w:tc>
          <w:tcPr>
            <w:tcW w:w="30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A5F6434">
            <w:pPr>
              <w:pStyle w:val="307"/>
            </w:pP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7FE467D">
            <w:pPr>
              <w:pStyle w:val="307"/>
              <w:spacing w:before="1" w:after="0" w:line="250" w:lineRule="exact"/>
              <w:ind w:left="105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51EA2FB3">
            <w:pPr>
              <w:pStyle w:val="307"/>
              <w:ind w:left="105" w:firstLine="0"/>
            </w:pPr>
            <w:r>
              <w:t>«Приготовление блюда из рыбы»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BC6BC6E">
            <w:pPr>
              <w:pStyle w:val="307"/>
              <w:spacing w:before="1" w:after="0" w:line="250" w:lineRule="exact"/>
              <w:ind w:left="101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2307C278">
            <w:pPr>
              <w:pStyle w:val="307"/>
              <w:ind w:left="101" w:firstLine="0"/>
            </w:pPr>
            <w:r>
              <w:t>«Приготовление печенья из песочного теста»</w:t>
            </w:r>
          </w:p>
        </w:tc>
        <w:tc>
          <w:tcPr>
            <w:tcW w:w="29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824F5E1">
            <w:pPr>
              <w:pStyle w:val="307"/>
              <w:spacing w:line="251" w:lineRule="exact"/>
              <w:ind w:left="106" w:firstLine="0"/>
            </w:pPr>
            <w:r>
              <w:t>Варка варенья их ягод.</w:t>
            </w:r>
          </w:p>
        </w:tc>
      </w:tr>
      <w:tr w14:paraId="7C2C34E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C72FEDF">
            <w:pPr>
              <w:pStyle w:val="307"/>
              <w:spacing w:line="247" w:lineRule="exact"/>
              <w:ind w:right="42" w:firstLine="0"/>
              <w:jc w:val="right"/>
            </w:pPr>
            <w:r>
              <w:t>50.</w:t>
            </w:r>
          </w:p>
        </w:tc>
        <w:tc>
          <w:tcPr>
            <w:tcW w:w="305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C281427">
            <w:pPr>
              <w:pStyle w:val="307"/>
              <w:spacing w:line="248" w:lineRule="exact"/>
              <w:ind w:left="106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4702707C">
            <w:pPr>
              <w:pStyle w:val="307"/>
              <w:spacing w:line="250" w:lineRule="exact"/>
              <w:ind w:left="106" w:firstLine="0"/>
            </w:pPr>
            <w:r>
              <w:t>«Заваривания чая, варка</w:t>
            </w:r>
          </w:p>
          <w:p w14:paraId="5FDB3FF9">
            <w:pPr>
              <w:pStyle w:val="307"/>
              <w:spacing w:before="3" w:after="0" w:line="236" w:lineRule="exact"/>
              <w:ind w:left="106" w:firstLine="0"/>
            </w:pPr>
            <w:r>
              <w:t>кофе»</w:t>
            </w:r>
          </w:p>
        </w:tc>
        <w:tc>
          <w:tcPr>
            <w:tcW w:w="30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C6050B7">
            <w:pPr>
              <w:pStyle w:val="307"/>
            </w:pP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E27F766">
            <w:pPr>
              <w:pStyle w:val="307"/>
              <w:ind w:left="105" w:right="256" w:firstLine="0"/>
            </w:pPr>
            <w:r>
              <w:t>Гарниры: овощные, из круп, макаронных изделий.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5C103EC">
            <w:pPr>
              <w:pStyle w:val="307"/>
              <w:ind w:left="101" w:firstLine="0"/>
            </w:pPr>
            <w:r>
              <w:t>Слоеное тесто. Виды изделий из теста: пирожки, булочки,</w:t>
            </w:r>
          </w:p>
          <w:p w14:paraId="51289FB0">
            <w:pPr>
              <w:pStyle w:val="307"/>
              <w:spacing w:line="236" w:lineRule="exact"/>
              <w:ind w:left="101" w:firstLine="0"/>
            </w:pPr>
            <w:r>
              <w:t>печенье. Запись рецептов</w:t>
            </w:r>
          </w:p>
        </w:tc>
        <w:tc>
          <w:tcPr>
            <w:tcW w:w="29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1A5135C">
            <w:pPr>
              <w:pStyle w:val="307"/>
              <w:spacing w:line="248" w:lineRule="exact"/>
              <w:ind w:left="106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53B6201F">
            <w:pPr>
              <w:pStyle w:val="307"/>
              <w:spacing w:line="250" w:lineRule="exact"/>
              <w:ind w:left="106" w:firstLine="0"/>
            </w:pPr>
            <w:r>
              <w:t>«Варка варенья»</w:t>
            </w:r>
          </w:p>
        </w:tc>
      </w:tr>
      <w:tr w14:paraId="6B94AC8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C496345">
            <w:pPr>
              <w:pStyle w:val="307"/>
              <w:spacing w:line="247" w:lineRule="exact"/>
              <w:ind w:right="42" w:firstLine="0"/>
              <w:jc w:val="right"/>
            </w:pPr>
            <w:r>
              <w:t>51.</w:t>
            </w:r>
          </w:p>
        </w:tc>
        <w:tc>
          <w:tcPr>
            <w:tcW w:w="305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BD39CF9">
            <w:pPr>
              <w:pStyle w:val="307"/>
            </w:pPr>
          </w:p>
        </w:tc>
        <w:tc>
          <w:tcPr>
            <w:tcW w:w="30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F80061E">
            <w:pPr>
              <w:pStyle w:val="307"/>
            </w:pP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AC063B2">
            <w:pPr>
              <w:pStyle w:val="307"/>
              <w:spacing w:line="250" w:lineRule="exact"/>
              <w:ind w:left="105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4B9F37D9">
            <w:pPr>
              <w:pStyle w:val="307"/>
              <w:spacing w:line="252" w:lineRule="exact"/>
              <w:ind w:left="105" w:firstLine="0"/>
            </w:pPr>
            <w:r>
              <w:t>«Отваривание макарон»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12B071E">
            <w:pPr>
              <w:pStyle w:val="307"/>
              <w:ind w:left="101" w:right="187" w:firstLine="0"/>
            </w:pPr>
            <w:r>
              <w:t>Виды товаров: фасованные, на вес, в разлив. Срок</w:t>
            </w:r>
          </w:p>
          <w:p w14:paraId="1B64AD12">
            <w:pPr>
              <w:pStyle w:val="307"/>
              <w:ind w:left="101" w:firstLine="0"/>
            </w:pPr>
            <w:r>
              <w:t>годности продуктов питания (условные значения на этикетках).</w:t>
            </w:r>
          </w:p>
        </w:tc>
        <w:tc>
          <w:tcPr>
            <w:tcW w:w="29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2283582">
            <w:pPr>
              <w:pStyle w:val="307"/>
              <w:spacing w:line="247" w:lineRule="exact"/>
              <w:ind w:left="106" w:firstLine="0"/>
            </w:pPr>
            <w:r>
              <w:t>Рынки. Виды</w:t>
            </w:r>
          </w:p>
          <w:p w14:paraId="45686AA1">
            <w:pPr>
              <w:pStyle w:val="307"/>
              <w:spacing w:before="3" w:after="0"/>
              <w:ind w:left="106" w:right="85" w:firstLine="0"/>
            </w:pPr>
            <w:r>
              <w:t>продовольственных рынков: крытые и закрытые, постоянно действующие и сезонные. Основное отличие</w:t>
            </w:r>
          </w:p>
          <w:p w14:paraId="090FCFF2">
            <w:pPr>
              <w:pStyle w:val="307"/>
              <w:spacing w:line="236" w:lineRule="exact"/>
              <w:ind w:left="106" w:firstLine="0"/>
            </w:pPr>
            <w:r>
              <w:t>рынка от магазина</w:t>
            </w:r>
          </w:p>
        </w:tc>
      </w:tr>
      <w:tr w14:paraId="1D3A53A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DA72FC9">
            <w:pPr>
              <w:pStyle w:val="307"/>
              <w:spacing w:line="247" w:lineRule="exact"/>
              <w:ind w:right="42" w:firstLine="0"/>
              <w:jc w:val="right"/>
            </w:pPr>
            <w:r>
              <w:t>52.</w:t>
            </w:r>
          </w:p>
        </w:tc>
        <w:tc>
          <w:tcPr>
            <w:tcW w:w="305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F6E8055">
            <w:pPr>
              <w:pStyle w:val="307"/>
            </w:pPr>
          </w:p>
        </w:tc>
        <w:tc>
          <w:tcPr>
            <w:tcW w:w="30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A6F1E31">
            <w:pPr>
              <w:pStyle w:val="307"/>
            </w:pP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732552A">
            <w:pPr>
              <w:pStyle w:val="307"/>
              <w:ind w:left="105" w:firstLine="0"/>
            </w:pPr>
            <w:r>
              <w:t>Праздничный обед. Сервирование стола для</w:t>
            </w:r>
          </w:p>
          <w:p w14:paraId="679E3DE5">
            <w:pPr>
              <w:pStyle w:val="307"/>
              <w:spacing w:line="252" w:lineRule="exact"/>
              <w:ind w:left="105" w:firstLine="0"/>
            </w:pPr>
            <w:r>
              <w:t>обеда. Правила этикета за столом.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E25597D">
            <w:pPr>
              <w:pStyle w:val="307"/>
              <w:spacing w:line="250" w:lineRule="exact"/>
              <w:ind w:left="101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00D1C897">
            <w:pPr>
              <w:pStyle w:val="307"/>
              <w:ind w:left="101" w:right="98" w:firstLine="0"/>
            </w:pPr>
            <w:r>
              <w:t>«Расчет стоимости товаров на вес»</w:t>
            </w:r>
          </w:p>
        </w:tc>
        <w:tc>
          <w:tcPr>
            <w:tcW w:w="29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DA57C07">
            <w:pPr>
              <w:pStyle w:val="307"/>
            </w:pPr>
          </w:p>
        </w:tc>
      </w:tr>
      <w:tr w14:paraId="6C3BFCC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0A6DFD4">
            <w:pPr>
              <w:pStyle w:val="307"/>
              <w:spacing w:line="246" w:lineRule="exact"/>
              <w:ind w:right="42" w:firstLine="0"/>
              <w:jc w:val="right"/>
            </w:pPr>
            <w:r>
              <w:t>53.</w:t>
            </w:r>
          </w:p>
        </w:tc>
        <w:tc>
          <w:tcPr>
            <w:tcW w:w="305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DA00F70">
            <w:pPr>
              <w:pStyle w:val="307"/>
            </w:pPr>
          </w:p>
        </w:tc>
        <w:tc>
          <w:tcPr>
            <w:tcW w:w="30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E801140">
            <w:pPr>
              <w:pStyle w:val="307"/>
            </w:pP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1CDEF0D">
            <w:pPr>
              <w:pStyle w:val="307"/>
              <w:spacing w:line="247" w:lineRule="exact"/>
              <w:ind w:left="105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7E4ADDAD">
            <w:pPr>
              <w:pStyle w:val="307"/>
              <w:spacing w:before="1" w:after="0" w:line="252" w:lineRule="exact"/>
              <w:ind w:left="105" w:right="358" w:firstLine="0"/>
            </w:pPr>
            <w:r>
              <w:t>«Сервировка праздничного стола»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44D4C55">
            <w:pPr>
              <w:pStyle w:val="307"/>
              <w:spacing w:line="247" w:lineRule="exact"/>
              <w:ind w:left="101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053AC70F">
            <w:pPr>
              <w:pStyle w:val="307"/>
              <w:spacing w:before="1" w:after="0" w:line="252" w:lineRule="exact"/>
              <w:ind w:left="101" w:right="98" w:firstLine="0"/>
            </w:pPr>
            <w:r>
              <w:t>«Расчет стоимости товаров на разлив»</w:t>
            </w:r>
          </w:p>
        </w:tc>
        <w:tc>
          <w:tcPr>
            <w:tcW w:w="29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7A6CDBB">
            <w:pPr>
              <w:pStyle w:val="307"/>
            </w:pPr>
          </w:p>
        </w:tc>
      </w:tr>
    </w:tbl>
    <w:p w14:paraId="35E07D40">
      <w:pPr>
        <w:sectPr>
          <w:footerReference r:id="rId18" w:type="default"/>
          <w:pgSz w:w="16838" w:h="11906" w:orient="landscape"/>
          <w:pgMar w:top="1100" w:right="260" w:bottom="980" w:left="260" w:header="0" w:footer="782" w:gutter="0"/>
          <w:pgNumType w:fmt="decimal"/>
          <w:cols w:space="720" w:num="1"/>
          <w:formProt w:val="0"/>
          <w:docGrid w:linePitch="240" w:charSpace="-2049"/>
        </w:sectPr>
      </w:pPr>
    </w:p>
    <w:p w14:paraId="663772AA">
      <w:pPr>
        <w:pStyle w:val="8"/>
        <w:spacing w:before="1" w:after="0"/>
        <w:rPr>
          <w:b/>
          <w:sz w:val="2"/>
        </w:rPr>
      </w:pPr>
    </w:p>
    <w:tbl>
      <w:tblPr>
        <w:tblStyle w:val="309"/>
        <w:tblW w:w="16018" w:type="dxa"/>
        <w:tblInd w:w="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-5" w:type="dxa"/>
          <w:bottom w:w="0" w:type="dxa"/>
          <w:right w:w="108" w:type="dxa"/>
        </w:tblCellMar>
      </w:tblPr>
      <w:tblGrid>
        <w:gridCol w:w="799"/>
        <w:gridCol w:w="3056"/>
        <w:gridCol w:w="3051"/>
        <w:gridCol w:w="3063"/>
        <w:gridCol w:w="3055"/>
        <w:gridCol w:w="2994"/>
      </w:tblGrid>
      <w:tr w14:paraId="3FDD9D7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7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C024EB1">
            <w:pPr>
              <w:pStyle w:val="307"/>
              <w:spacing w:line="251" w:lineRule="exact"/>
              <w:ind w:right="41" w:firstLine="0"/>
              <w:jc w:val="right"/>
            </w:pPr>
            <w:r>
              <w:t>54.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5144DA4">
            <w:pPr>
              <w:pStyle w:val="307"/>
            </w:pPr>
          </w:p>
        </w:tc>
        <w:tc>
          <w:tcPr>
            <w:tcW w:w="30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A82DE9C">
            <w:pPr>
              <w:pStyle w:val="307"/>
            </w:pPr>
          </w:p>
        </w:tc>
        <w:tc>
          <w:tcPr>
            <w:tcW w:w="306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D64DA3D">
            <w:pPr>
              <w:pStyle w:val="307"/>
              <w:ind w:left="108" w:right="835" w:firstLine="0"/>
            </w:pPr>
            <w:r>
              <w:t>Магазины по продаже продуктов</w:t>
            </w:r>
            <w:r>
              <w:rPr>
                <w:spacing w:val="-3"/>
              </w:rPr>
              <w:t xml:space="preserve"> </w:t>
            </w:r>
            <w:r>
              <w:t>питания.</w:t>
            </w:r>
          </w:p>
          <w:p w14:paraId="6DC9038A">
            <w:pPr>
              <w:pStyle w:val="307"/>
              <w:spacing w:line="251" w:lineRule="exact"/>
              <w:ind w:left="108" w:firstLine="0"/>
            </w:pPr>
            <w:r>
              <w:t>Основные отделы</w:t>
            </w:r>
            <w:r>
              <w:rPr>
                <w:spacing w:val="-10"/>
              </w:rPr>
              <w:t xml:space="preserve"> </w:t>
            </w:r>
            <w:r>
              <w:t>в</w:t>
            </w:r>
          </w:p>
          <w:p w14:paraId="5137A973">
            <w:pPr>
              <w:pStyle w:val="307"/>
              <w:spacing w:line="236" w:lineRule="exact"/>
              <w:ind w:left="108" w:firstLine="0"/>
            </w:pPr>
            <w:r>
              <w:t>продуктовых магазинах.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B316038">
            <w:pPr>
              <w:pStyle w:val="307"/>
              <w:spacing w:before="1" w:after="0" w:line="250" w:lineRule="exact"/>
              <w:ind w:left="105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работа</w:t>
            </w:r>
          </w:p>
          <w:p w14:paraId="449974B0">
            <w:pPr>
              <w:pStyle w:val="307"/>
              <w:ind w:left="105" w:right="696" w:firstLine="0"/>
            </w:pPr>
            <w:r>
              <w:t>«Покупка товара в продуктовом</w:t>
            </w:r>
            <w:r>
              <w:rPr>
                <w:spacing w:val="-12"/>
              </w:rPr>
              <w:t xml:space="preserve"> </w:t>
            </w:r>
            <w:r>
              <w:t>магазине»</w:t>
            </w:r>
          </w:p>
        </w:tc>
        <w:tc>
          <w:tcPr>
            <w:tcW w:w="29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2433456">
            <w:pPr>
              <w:pStyle w:val="307"/>
            </w:pPr>
          </w:p>
        </w:tc>
      </w:tr>
      <w:tr w14:paraId="6DC91B8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7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DC93928">
            <w:pPr>
              <w:pStyle w:val="307"/>
              <w:spacing w:line="247" w:lineRule="exact"/>
              <w:ind w:right="41" w:firstLine="0"/>
              <w:jc w:val="right"/>
            </w:pPr>
            <w:r>
              <w:t>55.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8263845">
            <w:pPr>
              <w:pStyle w:val="307"/>
            </w:pPr>
          </w:p>
        </w:tc>
        <w:tc>
          <w:tcPr>
            <w:tcW w:w="30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A9F71BD">
            <w:pPr>
              <w:pStyle w:val="307"/>
            </w:pPr>
          </w:p>
        </w:tc>
        <w:tc>
          <w:tcPr>
            <w:tcW w:w="306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D5FE111">
            <w:pPr>
              <w:pStyle w:val="307"/>
              <w:ind w:left="108" w:firstLine="0"/>
            </w:pPr>
            <w:r>
              <w:t>Универсамы и супермаркеты (магазины в сельской местности).</w:t>
            </w:r>
          </w:p>
          <w:p w14:paraId="3C24F851">
            <w:pPr>
              <w:pStyle w:val="307"/>
              <w:spacing w:line="252" w:lineRule="exact"/>
              <w:ind w:left="108" w:firstLine="0"/>
            </w:pPr>
            <w:r>
              <w:t>Специализированные магазины.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1DAE8C1">
            <w:pPr>
              <w:pStyle w:val="307"/>
            </w:pPr>
          </w:p>
        </w:tc>
        <w:tc>
          <w:tcPr>
            <w:tcW w:w="29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FBDDFAA">
            <w:pPr>
              <w:pStyle w:val="307"/>
            </w:pPr>
          </w:p>
        </w:tc>
      </w:tr>
      <w:tr w14:paraId="68D7E5B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7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4ED1C02">
            <w:pPr>
              <w:pStyle w:val="307"/>
              <w:spacing w:line="247" w:lineRule="exact"/>
              <w:ind w:right="41" w:firstLine="0"/>
              <w:jc w:val="right"/>
            </w:pPr>
            <w:r>
              <w:t>56.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9BE3CF8">
            <w:pPr>
              <w:pStyle w:val="307"/>
            </w:pPr>
          </w:p>
        </w:tc>
        <w:tc>
          <w:tcPr>
            <w:tcW w:w="30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EF2AB40">
            <w:pPr>
              <w:pStyle w:val="307"/>
            </w:pPr>
          </w:p>
        </w:tc>
        <w:tc>
          <w:tcPr>
            <w:tcW w:w="306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9A18771">
            <w:pPr>
              <w:pStyle w:val="307"/>
              <w:ind w:left="108" w:right="98" w:firstLine="0"/>
            </w:pPr>
            <w:r>
              <w:t>Порядок приобретения товаров в продовольственном магазине (с помощью товаров</w:t>
            </w:r>
          </w:p>
          <w:p w14:paraId="08AD7F3F">
            <w:pPr>
              <w:pStyle w:val="307"/>
              <w:spacing w:line="236" w:lineRule="exact"/>
              <w:ind w:left="108" w:firstLine="0"/>
            </w:pPr>
            <w:r>
              <w:t>и самообслуживание).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BCF46B9">
            <w:pPr>
              <w:pStyle w:val="307"/>
            </w:pPr>
          </w:p>
        </w:tc>
        <w:tc>
          <w:tcPr>
            <w:tcW w:w="29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8621A29">
            <w:pPr>
              <w:pStyle w:val="307"/>
            </w:pPr>
          </w:p>
        </w:tc>
      </w:tr>
      <w:tr w14:paraId="66F43DA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0BDAFCC">
            <w:pPr>
              <w:pStyle w:val="307"/>
              <w:spacing w:line="251" w:lineRule="exact"/>
              <w:ind w:right="41" w:firstLine="0"/>
              <w:jc w:val="right"/>
            </w:pPr>
            <w:r>
              <w:t>57.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B13353F">
            <w:pPr>
              <w:pStyle w:val="307"/>
            </w:pPr>
          </w:p>
        </w:tc>
        <w:tc>
          <w:tcPr>
            <w:tcW w:w="30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16ABCCC">
            <w:pPr>
              <w:pStyle w:val="307"/>
            </w:pPr>
          </w:p>
        </w:tc>
        <w:tc>
          <w:tcPr>
            <w:tcW w:w="306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7238FFE">
            <w:pPr>
              <w:pStyle w:val="307"/>
              <w:spacing w:before="5" w:after="0" w:line="252" w:lineRule="exact"/>
              <w:ind w:left="108" w:right="393" w:firstLine="0"/>
              <w:rPr>
                <w:b/>
                <w:i/>
              </w:rPr>
            </w:pPr>
            <w:r>
              <w:rPr>
                <w:b/>
                <w:i/>
              </w:rPr>
              <w:t>Экскурсия в продуктовый магазин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A37D939">
            <w:pPr>
              <w:pStyle w:val="307"/>
            </w:pPr>
          </w:p>
        </w:tc>
        <w:tc>
          <w:tcPr>
            <w:tcW w:w="29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DCA1603">
            <w:pPr>
              <w:pStyle w:val="307"/>
            </w:pPr>
          </w:p>
        </w:tc>
      </w:tr>
      <w:tr w14:paraId="5A44D66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6017" w:type="dxa"/>
            <w:gridSpan w:val="6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FEF49BF">
            <w:pPr>
              <w:pStyle w:val="307"/>
              <w:spacing w:line="231" w:lineRule="exact"/>
              <w:ind w:left="5498" w:right="5489" w:firstLine="0"/>
              <w:jc w:val="center"/>
              <w:rPr>
                <w:b/>
              </w:rPr>
            </w:pPr>
            <w:r>
              <w:rPr>
                <w:b/>
              </w:rPr>
              <w:t>Раздел «Транспорт»</w:t>
            </w:r>
          </w:p>
        </w:tc>
      </w:tr>
      <w:tr w14:paraId="193A5B6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7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23BCD8C">
            <w:pPr>
              <w:pStyle w:val="307"/>
              <w:spacing w:line="247" w:lineRule="exact"/>
              <w:ind w:right="41" w:firstLine="0"/>
              <w:jc w:val="right"/>
            </w:pPr>
            <w:r>
              <w:t>58.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DD19BA7">
            <w:pPr>
              <w:pStyle w:val="307"/>
              <w:ind w:left="107" w:right="275" w:firstLine="0"/>
            </w:pPr>
            <w:r>
              <w:t>Городской транспорт. Виды городского транспорта.</w:t>
            </w:r>
          </w:p>
        </w:tc>
        <w:tc>
          <w:tcPr>
            <w:tcW w:w="30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B32C640">
            <w:pPr>
              <w:pStyle w:val="307"/>
              <w:spacing w:line="247" w:lineRule="exact"/>
              <w:ind w:left="108" w:firstLine="0"/>
            </w:pPr>
            <w:r>
              <w:t>Пригородный транспорт.</w:t>
            </w:r>
          </w:p>
          <w:p w14:paraId="5D0A9D33">
            <w:pPr>
              <w:pStyle w:val="307"/>
              <w:spacing w:before="3" w:after="0" w:line="252" w:lineRule="exact"/>
              <w:ind w:left="108" w:firstLine="0"/>
            </w:pPr>
            <w:r>
              <w:t>Виды: автобусы</w:t>
            </w:r>
          </w:p>
          <w:p w14:paraId="192570A4">
            <w:pPr>
              <w:pStyle w:val="307"/>
              <w:ind w:left="108" w:right="126" w:firstLine="0"/>
            </w:pPr>
            <w:r>
              <w:t>пригородного сообщения, электрички. Стоимость проезда. Расписание.</w:t>
            </w:r>
          </w:p>
        </w:tc>
        <w:tc>
          <w:tcPr>
            <w:tcW w:w="306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CD82FC5">
            <w:pPr>
              <w:pStyle w:val="307"/>
              <w:ind w:left="108" w:right="312" w:firstLine="0"/>
            </w:pPr>
            <w:r>
              <w:t>Междугородний автотранспорт. Автовокзал, его назначение. Основные автобусные маршруты.</w:t>
            </w:r>
          </w:p>
          <w:p w14:paraId="0575EE1F">
            <w:pPr>
              <w:pStyle w:val="307"/>
              <w:ind w:left="108" w:firstLine="0"/>
            </w:pPr>
            <w:r>
              <w:t>Расписание.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B47198B">
            <w:pPr>
              <w:pStyle w:val="307"/>
              <w:spacing w:line="247" w:lineRule="exact"/>
              <w:ind w:left="105" w:firstLine="0"/>
            </w:pPr>
            <w:r>
              <w:t>Междугородный</w:t>
            </w:r>
          </w:p>
          <w:p w14:paraId="2D6E960A">
            <w:pPr>
              <w:pStyle w:val="307"/>
              <w:spacing w:before="3" w:after="0"/>
              <w:ind w:left="105" w:right="108" w:firstLine="0"/>
            </w:pPr>
            <w:r>
              <w:t>железнодорожный транспорт. Меры предосторожности по предотвращению чрезвычайных ситуаций на</w:t>
            </w:r>
          </w:p>
          <w:p w14:paraId="1760D3CC">
            <w:pPr>
              <w:pStyle w:val="307"/>
              <w:spacing w:line="236" w:lineRule="exact"/>
              <w:ind w:left="105" w:firstLine="0"/>
            </w:pPr>
            <w:r>
              <w:t>вокзале.</w:t>
            </w:r>
          </w:p>
        </w:tc>
        <w:tc>
          <w:tcPr>
            <w:tcW w:w="29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0074624">
            <w:pPr>
              <w:pStyle w:val="307"/>
              <w:ind w:left="110" w:firstLine="0"/>
            </w:pPr>
            <w:r>
              <w:t>Водный транспорт. Значение водного транспорта.</w:t>
            </w:r>
          </w:p>
          <w:p w14:paraId="78113E72">
            <w:pPr>
              <w:pStyle w:val="307"/>
              <w:spacing w:line="251" w:lineRule="exact"/>
              <w:ind w:left="110" w:firstLine="0"/>
            </w:pPr>
            <w:r>
              <w:t>Пристань. Порт.</w:t>
            </w:r>
          </w:p>
        </w:tc>
      </w:tr>
      <w:tr w14:paraId="270932C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7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DB58381">
            <w:pPr>
              <w:pStyle w:val="307"/>
              <w:spacing w:line="247" w:lineRule="exact"/>
              <w:ind w:right="41" w:firstLine="0"/>
              <w:jc w:val="right"/>
            </w:pPr>
            <w:r>
              <w:t>59.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005F4CD">
            <w:pPr>
              <w:pStyle w:val="307"/>
              <w:ind w:left="107" w:right="269" w:firstLine="0"/>
            </w:pPr>
            <w:r>
              <w:t>Проезд из дома в школу. Выбор рационального маршрута проезда из дома в разные точки населенного</w:t>
            </w:r>
          </w:p>
          <w:p w14:paraId="414D168D">
            <w:pPr>
              <w:pStyle w:val="307"/>
              <w:spacing w:line="256" w:lineRule="exact"/>
              <w:ind w:left="107" w:firstLine="0"/>
            </w:pPr>
            <w:r>
              <w:t>пункта. Расчет стоимости проезда.</w:t>
            </w:r>
          </w:p>
        </w:tc>
        <w:tc>
          <w:tcPr>
            <w:tcW w:w="30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0E40EE5">
            <w:pPr>
              <w:pStyle w:val="307"/>
            </w:pPr>
          </w:p>
        </w:tc>
        <w:tc>
          <w:tcPr>
            <w:tcW w:w="306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8F0D5A9">
            <w:pPr>
              <w:pStyle w:val="307"/>
              <w:spacing w:line="247" w:lineRule="exact"/>
              <w:ind w:left="108" w:firstLine="0"/>
            </w:pPr>
            <w:r>
              <w:t>Порядок приобретения</w:t>
            </w:r>
          </w:p>
          <w:p w14:paraId="2FFF9AAC">
            <w:pPr>
              <w:pStyle w:val="307"/>
              <w:spacing w:before="3" w:after="0"/>
              <w:ind w:left="108" w:firstLine="0"/>
            </w:pPr>
            <w:r>
              <w:t>билетов, стоимость проезда.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941856D">
            <w:pPr>
              <w:pStyle w:val="307"/>
              <w:ind w:left="105" w:right="108" w:firstLine="0"/>
            </w:pPr>
            <w:r>
              <w:t>Вокзалы: назначение, основные службы.</w:t>
            </w:r>
          </w:p>
          <w:p w14:paraId="4FA15FC1">
            <w:pPr>
              <w:pStyle w:val="307"/>
              <w:spacing w:line="250" w:lineRule="exact"/>
              <w:ind w:left="105" w:firstLine="0"/>
            </w:pPr>
            <w:r>
              <w:t>Платформа, перрон, путь.</w:t>
            </w:r>
          </w:p>
        </w:tc>
        <w:tc>
          <w:tcPr>
            <w:tcW w:w="29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18E4ADE">
            <w:pPr>
              <w:pStyle w:val="307"/>
              <w:ind w:left="110" w:right="460" w:firstLine="0"/>
            </w:pPr>
            <w:r>
              <w:t>Авиационный транспорт. Аэропорты, аэровокзалы.</w:t>
            </w:r>
          </w:p>
        </w:tc>
      </w:tr>
      <w:tr w14:paraId="01D3E51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7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8755908">
            <w:pPr>
              <w:pStyle w:val="307"/>
              <w:spacing w:line="241" w:lineRule="exact"/>
              <w:ind w:right="41" w:firstLine="0"/>
              <w:jc w:val="right"/>
            </w:pPr>
            <w:r>
              <w:t>60.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786C3D6">
            <w:pPr>
              <w:pStyle w:val="307"/>
              <w:ind w:left="107" w:firstLine="0"/>
            </w:pPr>
            <w:r>
              <w:t>Оплата проезда на всех видах городского транспорта.</w:t>
            </w:r>
          </w:p>
          <w:p w14:paraId="6C19F0E7">
            <w:pPr>
              <w:pStyle w:val="307"/>
              <w:spacing w:line="252" w:lineRule="exact"/>
              <w:ind w:left="107" w:right="772" w:firstLine="0"/>
            </w:pPr>
            <w:r>
              <w:t>Правила поведения в городском транспорте.</w:t>
            </w:r>
          </w:p>
        </w:tc>
        <w:tc>
          <w:tcPr>
            <w:tcW w:w="30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A26FAA6">
            <w:pPr>
              <w:pStyle w:val="307"/>
            </w:pPr>
          </w:p>
        </w:tc>
        <w:tc>
          <w:tcPr>
            <w:tcW w:w="306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82059B7">
            <w:pPr>
              <w:pStyle w:val="307"/>
              <w:spacing w:line="245" w:lineRule="exact"/>
              <w:ind w:left="108" w:firstLine="0"/>
              <w:rPr>
                <w:b/>
                <w:i/>
              </w:rPr>
            </w:pPr>
            <w:r>
              <w:rPr>
                <w:b/>
                <w:i/>
              </w:rPr>
              <w:t>Экскурсия на автовокзал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AB40ED0">
            <w:pPr>
              <w:pStyle w:val="307"/>
              <w:ind w:left="105" w:right="411" w:firstLine="0"/>
            </w:pPr>
            <w:r>
              <w:t>Расписание поездов. Виды пассажирских вагонов.</w:t>
            </w:r>
          </w:p>
        </w:tc>
        <w:tc>
          <w:tcPr>
            <w:tcW w:w="29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55EE016">
            <w:pPr>
              <w:pStyle w:val="307"/>
              <w:spacing w:line="245" w:lineRule="exact"/>
              <w:ind w:left="110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54C93CC2">
            <w:pPr>
              <w:pStyle w:val="307"/>
              <w:spacing w:before="3" w:after="0" w:line="252" w:lineRule="exact"/>
              <w:ind w:left="110" w:firstLine="0"/>
            </w:pPr>
            <w:r>
              <w:t>«Посещение сайта авиакомпании и покупка билета»</w:t>
            </w:r>
          </w:p>
        </w:tc>
      </w:tr>
      <w:tr w14:paraId="61E169C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D35559A">
            <w:pPr>
              <w:pStyle w:val="307"/>
              <w:spacing w:line="241" w:lineRule="exact"/>
              <w:ind w:right="41" w:firstLine="0"/>
              <w:jc w:val="right"/>
            </w:pPr>
            <w:r>
              <w:t>61.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BC3747B">
            <w:pPr>
              <w:pStyle w:val="307"/>
            </w:pPr>
          </w:p>
        </w:tc>
        <w:tc>
          <w:tcPr>
            <w:tcW w:w="30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1EADDF8">
            <w:pPr>
              <w:pStyle w:val="307"/>
            </w:pPr>
          </w:p>
        </w:tc>
        <w:tc>
          <w:tcPr>
            <w:tcW w:w="306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1F060BF">
            <w:pPr>
              <w:pStyle w:val="307"/>
            </w:pP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6565AC6">
            <w:pPr>
              <w:pStyle w:val="307"/>
              <w:spacing w:line="244" w:lineRule="exact"/>
              <w:ind w:left="105" w:firstLine="0"/>
              <w:rPr>
                <w:b/>
                <w:i/>
              </w:rPr>
            </w:pPr>
            <w:r>
              <w:rPr>
                <w:b/>
                <w:i/>
              </w:rPr>
              <w:t>Экскурсия на</w:t>
            </w:r>
          </w:p>
          <w:p w14:paraId="44259CB4">
            <w:pPr>
              <w:pStyle w:val="307"/>
              <w:spacing w:line="232" w:lineRule="exact"/>
              <w:ind w:left="105" w:firstLine="0"/>
              <w:rPr>
                <w:b/>
                <w:i/>
              </w:rPr>
            </w:pPr>
            <w:r>
              <w:rPr>
                <w:b/>
                <w:i/>
              </w:rPr>
              <w:t>железнодорожный вокзал</w:t>
            </w:r>
          </w:p>
        </w:tc>
        <w:tc>
          <w:tcPr>
            <w:tcW w:w="29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024D20B">
            <w:pPr>
              <w:pStyle w:val="307"/>
            </w:pPr>
          </w:p>
        </w:tc>
      </w:tr>
      <w:tr w14:paraId="13D0152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17" w:type="dxa"/>
            <w:gridSpan w:val="6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BDB4D09">
            <w:pPr>
              <w:pStyle w:val="307"/>
              <w:spacing w:before="1" w:after="0" w:line="232" w:lineRule="exact"/>
              <w:ind w:left="5496" w:right="5489" w:firstLine="0"/>
              <w:jc w:val="center"/>
              <w:rPr>
                <w:b/>
              </w:rPr>
            </w:pPr>
            <w:r>
              <w:rPr>
                <w:b/>
              </w:rPr>
              <w:t>Раздел «Средства связи»</w:t>
            </w:r>
          </w:p>
        </w:tc>
      </w:tr>
      <w:tr w14:paraId="1839657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EF2766E">
            <w:pPr>
              <w:pStyle w:val="307"/>
              <w:spacing w:line="251" w:lineRule="exact"/>
              <w:ind w:right="41" w:firstLine="0"/>
              <w:jc w:val="right"/>
            </w:pPr>
            <w:r>
              <w:t>62.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B45E5F2">
            <w:pPr>
              <w:pStyle w:val="307"/>
              <w:spacing w:before="1" w:after="0" w:line="252" w:lineRule="exact"/>
              <w:ind w:left="107" w:firstLine="0"/>
            </w:pPr>
            <w:r>
              <w:t>Основные средства связи: почта, телефон, телевидение,</w:t>
            </w:r>
          </w:p>
        </w:tc>
        <w:tc>
          <w:tcPr>
            <w:tcW w:w="30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6B570B8">
            <w:pPr>
              <w:pStyle w:val="307"/>
              <w:spacing w:before="1" w:after="0" w:line="252" w:lineRule="exact"/>
              <w:ind w:left="108" w:right="581" w:firstLine="0"/>
            </w:pPr>
            <w:r>
              <w:t>Почта. Работа почтового отделения связи «Почта</w:t>
            </w:r>
          </w:p>
        </w:tc>
        <w:tc>
          <w:tcPr>
            <w:tcW w:w="306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B60BA4E">
            <w:pPr>
              <w:pStyle w:val="307"/>
              <w:spacing w:before="1" w:after="0" w:line="252" w:lineRule="exact"/>
              <w:ind w:left="108" w:firstLine="0"/>
            </w:pPr>
            <w:r>
              <w:t>Бандероли. Виды бандеролей: простая, заказная, ценная, с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04FCF0E">
            <w:pPr>
              <w:pStyle w:val="307"/>
              <w:spacing w:before="1" w:after="0" w:line="252" w:lineRule="exact"/>
              <w:ind w:left="105" w:right="108" w:firstLine="0"/>
            </w:pPr>
            <w:r>
              <w:t>Телефонная связь. Виды телефонной связи: проводная</w:t>
            </w:r>
          </w:p>
        </w:tc>
        <w:tc>
          <w:tcPr>
            <w:tcW w:w="29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5FCF89F">
            <w:pPr>
              <w:pStyle w:val="307"/>
              <w:spacing w:before="1" w:after="0" w:line="252" w:lineRule="exact"/>
              <w:ind w:left="110" w:firstLine="0"/>
            </w:pPr>
            <w:r>
              <w:t>Интернет-связь. Электронная почта. Видео-связь (скайп).</w:t>
            </w:r>
          </w:p>
        </w:tc>
      </w:tr>
    </w:tbl>
    <w:p w14:paraId="5B7177C3">
      <w:pPr>
        <w:sectPr>
          <w:footerReference r:id="rId19" w:type="default"/>
          <w:pgSz w:w="16838" w:h="11906" w:orient="landscape"/>
          <w:pgMar w:top="1100" w:right="260" w:bottom="980" w:left="260" w:header="0" w:footer="782" w:gutter="0"/>
          <w:pgNumType w:fmt="decimal"/>
          <w:cols w:space="720" w:num="1"/>
          <w:formProt w:val="0"/>
          <w:docGrid w:linePitch="240" w:charSpace="-2049"/>
        </w:sectPr>
      </w:pPr>
    </w:p>
    <w:p w14:paraId="6C7112D8">
      <w:pPr>
        <w:pStyle w:val="8"/>
        <w:spacing w:before="1" w:after="0"/>
        <w:rPr>
          <w:b/>
          <w:sz w:val="2"/>
        </w:rPr>
      </w:pPr>
    </w:p>
    <w:tbl>
      <w:tblPr>
        <w:tblStyle w:val="309"/>
        <w:tblW w:w="16018" w:type="dxa"/>
        <w:tblInd w:w="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-5" w:type="dxa"/>
          <w:bottom w:w="0" w:type="dxa"/>
          <w:right w:w="108" w:type="dxa"/>
        </w:tblCellMar>
      </w:tblPr>
      <w:tblGrid>
        <w:gridCol w:w="799"/>
        <w:gridCol w:w="3056"/>
        <w:gridCol w:w="3051"/>
        <w:gridCol w:w="3063"/>
        <w:gridCol w:w="3055"/>
        <w:gridCol w:w="2994"/>
      </w:tblGrid>
      <w:tr w14:paraId="2DCF82D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7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30A853C">
            <w:pPr>
              <w:pStyle w:val="307"/>
            </w:pP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8152183">
            <w:pPr>
              <w:pStyle w:val="307"/>
              <w:ind w:left="107" w:right="187" w:firstLine="0"/>
            </w:pPr>
            <w:r>
              <w:t>радио, компьютер. Назначение, особенности использования.</w:t>
            </w:r>
          </w:p>
        </w:tc>
        <w:tc>
          <w:tcPr>
            <w:tcW w:w="30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6DA072B">
            <w:pPr>
              <w:pStyle w:val="307"/>
              <w:ind w:left="108" w:right="545" w:firstLine="0"/>
            </w:pPr>
            <w:r>
              <w:t>России». Виды почтовых отправлений: письмо,</w:t>
            </w:r>
          </w:p>
          <w:p w14:paraId="5D766836">
            <w:pPr>
              <w:pStyle w:val="307"/>
              <w:spacing w:line="251" w:lineRule="exact"/>
              <w:ind w:left="108" w:firstLine="0"/>
            </w:pPr>
            <w:r>
              <w:t>бандероль, посылка.</w:t>
            </w:r>
          </w:p>
        </w:tc>
        <w:tc>
          <w:tcPr>
            <w:tcW w:w="306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009EBEC">
            <w:pPr>
              <w:pStyle w:val="307"/>
              <w:ind w:left="108" w:right="667" w:firstLine="0"/>
              <w:jc w:val="both"/>
            </w:pPr>
            <w:r>
              <w:t>уведомлением. Порядок отправления. Упаковка. Стоимость пересылки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B81365B">
            <w:pPr>
              <w:pStyle w:val="307"/>
              <w:spacing w:line="250" w:lineRule="exact"/>
              <w:ind w:left="105" w:firstLine="0"/>
            </w:pPr>
            <w:r>
              <w:t>(фиксированная),</w:t>
            </w:r>
          </w:p>
          <w:p w14:paraId="7810470F">
            <w:pPr>
              <w:pStyle w:val="307"/>
              <w:ind w:left="105" w:right="108" w:firstLine="0"/>
            </w:pPr>
            <w:r>
              <w:t>беспроводная (сотовая). Влияние на здоровье излучений мобильного</w:t>
            </w:r>
          </w:p>
          <w:p w14:paraId="29B617E5">
            <w:pPr>
              <w:pStyle w:val="307"/>
              <w:spacing w:before="5" w:after="0" w:line="252" w:lineRule="exact"/>
              <w:ind w:left="105" w:right="108" w:firstLine="0"/>
            </w:pPr>
            <w:r>
              <w:t>телефона. Номера телефонов экстренной службы.</w:t>
            </w:r>
          </w:p>
        </w:tc>
        <w:tc>
          <w:tcPr>
            <w:tcW w:w="29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EE54980">
            <w:pPr>
              <w:pStyle w:val="307"/>
              <w:ind w:left="110" w:firstLine="0"/>
            </w:pPr>
            <w:r>
              <w:t>Особенности, значение в современной жизни.</w:t>
            </w:r>
          </w:p>
        </w:tc>
      </w:tr>
      <w:tr w14:paraId="38DA0DE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7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470B294">
            <w:pPr>
              <w:pStyle w:val="307"/>
              <w:spacing w:line="251" w:lineRule="exact"/>
              <w:ind w:right="41" w:firstLine="0"/>
              <w:jc w:val="right"/>
            </w:pPr>
            <w:r>
              <w:t>63.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CC9A2E0">
            <w:pPr>
              <w:pStyle w:val="307"/>
            </w:pPr>
          </w:p>
        </w:tc>
        <w:tc>
          <w:tcPr>
            <w:tcW w:w="30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FB34D73">
            <w:pPr>
              <w:pStyle w:val="307"/>
              <w:ind w:left="108" w:right="243" w:firstLine="0"/>
            </w:pPr>
            <w:r>
              <w:t>Письма. Деловые письма: заказное, с уведомлением. Личные письма. Порядок отправления писем различного вида. Стоимость</w:t>
            </w:r>
          </w:p>
          <w:p w14:paraId="768F2E70">
            <w:pPr>
              <w:pStyle w:val="307"/>
              <w:spacing w:line="236" w:lineRule="exact"/>
              <w:ind w:left="108" w:firstLine="0"/>
            </w:pPr>
            <w:r>
              <w:t>пересылки.</w:t>
            </w:r>
          </w:p>
        </w:tc>
        <w:tc>
          <w:tcPr>
            <w:tcW w:w="306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0C203EA">
            <w:pPr>
              <w:pStyle w:val="307"/>
              <w:ind w:left="108" w:right="466" w:firstLine="0"/>
            </w:pPr>
            <w:r>
              <w:t>Посылки. Виды упаковок. Правила и стоимость отправления.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0A2831D">
            <w:pPr>
              <w:pStyle w:val="307"/>
              <w:ind w:left="105" w:right="785" w:firstLine="0"/>
            </w:pPr>
            <w:r>
              <w:t>Культура разговора по телефону.</w:t>
            </w:r>
          </w:p>
        </w:tc>
        <w:tc>
          <w:tcPr>
            <w:tcW w:w="29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32018AF">
            <w:pPr>
              <w:pStyle w:val="307"/>
              <w:ind w:left="110" w:right="290" w:firstLine="0"/>
            </w:pPr>
            <w:r>
              <w:t>Денежные переводы. Виды денежных переводов.</w:t>
            </w:r>
          </w:p>
          <w:p w14:paraId="6EEA4339">
            <w:pPr>
              <w:pStyle w:val="307"/>
              <w:spacing w:line="251" w:lineRule="exact"/>
              <w:ind w:left="110" w:firstLine="0"/>
            </w:pPr>
            <w:r>
              <w:t>Стоимость отправления</w:t>
            </w:r>
          </w:p>
        </w:tc>
      </w:tr>
      <w:tr w14:paraId="2425F3C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7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42CC2A5">
            <w:pPr>
              <w:pStyle w:val="307"/>
              <w:spacing w:line="251" w:lineRule="exact"/>
              <w:ind w:right="41" w:firstLine="0"/>
              <w:jc w:val="right"/>
            </w:pPr>
            <w:r>
              <w:t>64.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30094D0">
            <w:pPr>
              <w:pStyle w:val="307"/>
            </w:pPr>
          </w:p>
        </w:tc>
        <w:tc>
          <w:tcPr>
            <w:tcW w:w="30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2D35D4E">
            <w:pPr>
              <w:pStyle w:val="307"/>
              <w:spacing w:before="1" w:after="0" w:line="250" w:lineRule="exact"/>
              <w:ind w:left="108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2071BECF">
            <w:pPr>
              <w:pStyle w:val="307"/>
              <w:ind w:left="108" w:right="102" w:firstLine="0"/>
            </w:pPr>
            <w:r>
              <w:t>«Написание почтового адреса на конверте»</w:t>
            </w:r>
          </w:p>
        </w:tc>
        <w:tc>
          <w:tcPr>
            <w:tcW w:w="306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FA04D3D">
            <w:pPr>
              <w:pStyle w:val="307"/>
              <w:spacing w:before="1" w:after="0" w:line="250" w:lineRule="exact"/>
              <w:ind w:left="108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791F7FE6">
            <w:pPr>
              <w:pStyle w:val="307"/>
              <w:ind w:left="108" w:firstLine="0"/>
            </w:pPr>
            <w:r>
              <w:t>«Упаковка бандероли, посылки»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30F77E6">
            <w:pPr>
              <w:pStyle w:val="307"/>
              <w:ind w:left="105" w:right="108" w:firstLine="0"/>
            </w:pPr>
            <w:r>
              <w:t>Правила оплаты различных видов телефонной связи.</w:t>
            </w:r>
          </w:p>
          <w:p w14:paraId="7B9ECEF1">
            <w:pPr>
              <w:pStyle w:val="307"/>
              <w:spacing w:line="251" w:lineRule="exact"/>
              <w:ind w:left="105" w:firstLine="0"/>
            </w:pPr>
            <w:r>
              <w:t>Сотовые компании, тарифы.</w:t>
            </w:r>
          </w:p>
        </w:tc>
        <w:tc>
          <w:tcPr>
            <w:tcW w:w="29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7988E73">
            <w:pPr>
              <w:pStyle w:val="307"/>
              <w:spacing w:before="1" w:after="0" w:line="250" w:lineRule="exact"/>
              <w:ind w:left="110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6E618810">
            <w:pPr>
              <w:pStyle w:val="307"/>
              <w:ind w:left="110" w:right="838" w:firstLine="0"/>
            </w:pPr>
            <w:r>
              <w:t>«Заполнение бланка денежного перевода»</w:t>
            </w:r>
          </w:p>
        </w:tc>
      </w:tr>
      <w:tr w14:paraId="21BD3D4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28F0213">
            <w:pPr>
              <w:pStyle w:val="307"/>
              <w:spacing w:line="247" w:lineRule="exact"/>
              <w:ind w:right="41" w:firstLine="0"/>
              <w:jc w:val="right"/>
            </w:pPr>
            <w:r>
              <w:t>65.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5EB48E0">
            <w:pPr>
              <w:pStyle w:val="307"/>
            </w:pPr>
          </w:p>
        </w:tc>
        <w:tc>
          <w:tcPr>
            <w:tcW w:w="30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62574E0">
            <w:pPr>
              <w:pStyle w:val="307"/>
            </w:pPr>
          </w:p>
        </w:tc>
        <w:tc>
          <w:tcPr>
            <w:tcW w:w="306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9670B85">
            <w:pPr>
              <w:pStyle w:val="307"/>
              <w:spacing w:line="248" w:lineRule="exact"/>
              <w:ind w:left="108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6F5D4325">
            <w:pPr>
              <w:pStyle w:val="307"/>
              <w:spacing w:line="251" w:lineRule="exact"/>
              <w:ind w:left="108" w:firstLine="0"/>
            </w:pPr>
            <w:r>
              <w:t>«Заполнение бланка</w:t>
            </w:r>
          </w:p>
          <w:p w14:paraId="5C81583E">
            <w:pPr>
              <w:pStyle w:val="307"/>
              <w:spacing w:before="3" w:after="0" w:line="236" w:lineRule="exact"/>
              <w:ind w:left="108" w:firstLine="0"/>
            </w:pPr>
            <w:r>
              <w:t>отправления посылки»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C501D6B">
            <w:pPr>
              <w:pStyle w:val="307"/>
              <w:spacing w:line="248" w:lineRule="exact"/>
              <w:ind w:left="105" w:firstLine="0"/>
              <w:rPr>
                <w:b/>
                <w:i/>
              </w:rPr>
            </w:pPr>
            <w:r>
              <w:rPr>
                <w:b/>
                <w:i/>
              </w:rPr>
              <w:t>Сюжетно – ролевая игра</w:t>
            </w:r>
          </w:p>
          <w:p w14:paraId="166E59B2">
            <w:pPr>
              <w:pStyle w:val="307"/>
              <w:spacing w:line="251" w:lineRule="exact"/>
              <w:ind w:left="105" w:firstLine="0"/>
            </w:pPr>
            <w:r>
              <w:t>«Разговор по телефону»</w:t>
            </w:r>
          </w:p>
        </w:tc>
        <w:tc>
          <w:tcPr>
            <w:tcW w:w="29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8A9559C">
            <w:pPr>
              <w:pStyle w:val="307"/>
            </w:pPr>
          </w:p>
        </w:tc>
      </w:tr>
      <w:tr w14:paraId="1AEB82B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C8F9EEE">
            <w:pPr>
              <w:pStyle w:val="307"/>
              <w:spacing w:line="247" w:lineRule="exact"/>
              <w:ind w:right="41" w:firstLine="0"/>
              <w:jc w:val="right"/>
            </w:pPr>
            <w:r>
              <w:t>66.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C3F5CAF">
            <w:pPr>
              <w:pStyle w:val="307"/>
            </w:pPr>
          </w:p>
        </w:tc>
        <w:tc>
          <w:tcPr>
            <w:tcW w:w="30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EE57364">
            <w:pPr>
              <w:pStyle w:val="307"/>
            </w:pPr>
          </w:p>
        </w:tc>
        <w:tc>
          <w:tcPr>
            <w:tcW w:w="306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6B6B935">
            <w:pPr>
              <w:pStyle w:val="307"/>
            </w:pP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F20A6D3">
            <w:pPr>
              <w:pStyle w:val="307"/>
              <w:spacing w:line="251" w:lineRule="exact"/>
              <w:ind w:left="105" w:firstLine="0"/>
              <w:rPr>
                <w:b/>
                <w:i/>
              </w:rPr>
            </w:pPr>
            <w:r>
              <w:rPr>
                <w:b/>
                <w:i/>
              </w:rPr>
              <w:t>Экскурсия в салон сотовой</w:t>
            </w:r>
          </w:p>
          <w:p w14:paraId="6D53C8F5">
            <w:pPr>
              <w:pStyle w:val="307"/>
              <w:spacing w:before="3" w:after="0" w:line="232" w:lineRule="exact"/>
              <w:ind w:left="105" w:firstLine="0"/>
              <w:rPr>
                <w:b/>
                <w:i/>
              </w:rPr>
            </w:pPr>
            <w:r>
              <w:rPr>
                <w:b/>
                <w:i/>
              </w:rPr>
              <w:t>связи</w:t>
            </w:r>
          </w:p>
        </w:tc>
        <w:tc>
          <w:tcPr>
            <w:tcW w:w="29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1398BE9">
            <w:pPr>
              <w:pStyle w:val="307"/>
            </w:pPr>
          </w:p>
        </w:tc>
      </w:tr>
      <w:tr w14:paraId="17E03AA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17" w:type="dxa"/>
            <w:gridSpan w:val="6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FE1F5D1">
            <w:pPr>
              <w:pStyle w:val="307"/>
              <w:spacing w:line="234" w:lineRule="exact"/>
              <w:ind w:left="5498" w:right="5489" w:firstLine="0"/>
              <w:jc w:val="center"/>
              <w:rPr>
                <w:b/>
              </w:rPr>
            </w:pPr>
            <w:r>
              <w:rPr>
                <w:b/>
              </w:rPr>
              <w:t>Раздел «Предприятия, организации, учреждения»</w:t>
            </w:r>
          </w:p>
        </w:tc>
      </w:tr>
      <w:tr w14:paraId="5BB5E30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7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7BC3CA6">
            <w:pPr>
              <w:pStyle w:val="307"/>
              <w:spacing w:line="247" w:lineRule="exact"/>
              <w:ind w:right="41" w:firstLine="0"/>
              <w:jc w:val="right"/>
            </w:pPr>
            <w:r>
              <w:t>67.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55E5781">
            <w:pPr>
              <w:pStyle w:val="307"/>
            </w:pPr>
          </w:p>
        </w:tc>
        <w:tc>
          <w:tcPr>
            <w:tcW w:w="30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DEDF61C">
            <w:pPr>
              <w:pStyle w:val="307"/>
              <w:spacing w:line="246" w:lineRule="exact"/>
              <w:ind w:left="108" w:firstLine="0"/>
            </w:pPr>
            <w:r>
              <w:t>Образовательные</w:t>
            </w:r>
          </w:p>
          <w:p w14:paraId="15BBF200">
            <w:pPr>
              <w:pStyle w:val="307"/>
              <w:spacing w:line="253" w:lineRule="exact"/>
              <w:ind w:left="108" w:firstLine="0"/>
            </w:pPr>
            <w:r>
              <w:t>учреждения. Дошкольные</w:t>
            </w:r>
          </w:p>
          <w:p w14:paraId="57687911">
            <w:pPr>
              <w:pStyle w:val="307"/>
              <w:spacing w:before="3" w:after="0"/>
              <w:ind w:left="108" w:firstLine="0"/>
            </w:pPr>
            <w:r>
              <w:t>образовательные учреждения.</w:t>
            </w:r>
          </w:p>
        </w:tc>
        <w:tc>
          <w:tcPr>
            <w:tcW w:w="306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4B1E89B">
            <w:pPr>
              <w:pStyle w:val="307"/>
              <w:spacing w:line="246" w:lineRule="exact"/>
              <w:ind w:left="108" w:firstLine="0"/>
            </w:pPr>
            <w:r>
              <w:t>Учреждения</w:t>
            </w:r>
          </w:p>
          <w:p w14:paraId="5F2AFA03">
            <w:pPr>
              <w:pStyle w:val="307"/>
              <w:ind w:left="108" w:right="288" w:firstLine="0"/>
            </w:pPr>
            <w:r>
              <w:t>дополнительного образования: виды,</w:t>
            </w:r>
          </w:p>
          <w:p w14:paraId="35D33804">
            <w:pPr>
              <w:pStyle w:val="307"/>
              <w:spacing w:line="252" w:lineRule="exact"/>
              <w:ind w:left="108" w:right="288" w:firstLine="0"/>
            </w:pPr>
            <w:r>
              <w:t>особенности работы, основные направления работы.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5C94829">
            <w:pPr>
              <w:pStyle w:val="307"/>
              <w:ind w:left="105" w:right="108" w:firstLine="0"/>
            </w:pPr>
            <w:r>
              <w:t>Местные промышленные и сельскохозяйственные предприятия. Названия предприятий, виды</w:t>
            </w:r>
          </w:p>
          <w:p w14:paraId="50EC2055">
            <w:pPr>
              <w:pStyle w:val="307"/>
              <w:spacing w:line="252" w:lineRule="exact"/>
              <w:ind w:left="105" w:firstLine="0"/>
            </w:pPr>
            <w:r>
              <w:t>деятельности, основные виды выпускаемой продукции,</w:t>
            </w:r>
          </w:p>
        </w:tc>
        <w:tc>
          <w:tcPr>
            <w:tcW w:w="29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F29820F">
            <w:pPr>
              <w:pStyle w:val="307"/>
              <w:ind w:left="110" w:right="412" w:firstLine="0"/>
            </w:pPr>
            <w:r>
              <w:t>Исполнительные органы государственной власти (области, района, города).</w:t>
            </w:r>
          </w:p>
        </w:tc>
      </w:tr>
      <w:tr w14:paraId="115C554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7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8054884">
            <w:pPr>
              <w:pStyle w:val="307"/>
              <w:spacing w:line="247" w:lineRule="exact"/>
              <w:ind w:right="41" w:firstLine="0"/>
              <w:jc w:val="right"/>
            </w:pPr>
            <w:r>
              <w:t>68.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D4721AF">
            <w:pPr>
              <w:pStyle w:val="307"/>
            </w:pPr>
          </w:p>
        </w:tc>
        <w:tc>
          <w:tcPr>
            <w:tcW w:w="30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0F680E2">
            <w:pPr>
              <w:pStyle w:val="307"/>
              <w:spacing w:line="251" w:lineRule="exact"/>
              <w:ind w:left="108" w:firstLine="0"/>
              <w:rPr>
                <w:b/>
                <w:i/>
              </w:rPr>
            </w:pPr>
            <w:r>
              <w:rPr>
                <w:b/>
                <w:i/>
              </w:rPr>
              <w:t>Экскурсия в детский сад</w:t>
            </w:r>
          </w:p>
        </w:tc>
        <w:tc>
          <w:tcPr>
            <w:tcW w:w="306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4B8DA7F">
            <w:pPr>
              <w:pStyle w:val="307"/>
              <w:ind w:left="108" w:right="529" w:firstLine="0"/>
              <w:rPr>
                <w:b/>
                <w:i/>
              </w:rPr>
            </w:pPr>
            <w:r>
              <w:rPr>
                <w:b/>
                <w:i/>
              </w:rPr>
              <w:t>Экскурсия в учреждение дополнительного образования детей и подростков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2B3F233">
            <w:pPr>
              <w:pStyle w:val="307"/>
              <w:ind w:left="105" w:right="108" w:firstLine="0"/>
            </w:pPr>
            <w:r>
              <w:t>Профессии рабочих и служащих.</w:t>
            </w:r>
          </w:p>
        </w:tc>
        <w:tc>
          <w:tcPr>
            <w:tcW w:w="29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1B0B6CF">
            <w:pPr>
              <w:pStyle w:val="307"/>
              <w:ind w:left="110" w:firstLine="0"/>
            </w:pPr>
            <w:r>
              <w:t>Муниципальные власти. Структура, назначение.</w:t>
            </w:r>
          </w:p>
        </w:tc>
      </w:tr>
      <w:tr w14:paraId="492387D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7AD784A">
            <w:pPr>
              <w:pStyle w:val="307"/>
              <w:spacing w:line="247" w:lineRule="exact"/>
              <w:ind w:right="41" w:firstLine="0"/>
              <w:jc w:val="right"/>
            </w:pPr>
            <w:r>
              <w:t>69.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262107A">
            <w:pPr>
              <w:pStyle w:val="307"/>
            </w:pPr>
          </w:p>
        </w:tc>
        <w:tc>
          <w:tcPr>
            <w:tcW w:w="30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A2FE40C">
            <w:pPr>
              <w:pStyle w:val="307"/>
            </w:pPr>
          </w:p>
        </w:tc>
        <w:tc>
          <w:tcPr>
            <w:tcW w:w="306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E86197C">
            <w:pPr>
              <w:pStyle w:val="307"/>
            </w:pP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E619216">
            <w:pPr>
              <w:pStyle w:val="307"/>
              <w:ind w:left="105" w:right="108" w:firstLine="0"/>
              <w:rPr>
                <w:b/>
                <w:i/>
              </w:rPr>
            </w:pPr>
            <w:r>
              <w:rPr>
                <w:b/>
                <w:i/>
              </w:rPr>
              <w:t>Экскурсия в центр занятости населения</w:t>
            </w:r>
          </w:p>
        </w:tc>
        <w:tc>
          <w:tcPr>
            <w:tcW w:w="29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300BCDA">
            <w:pPr>
              <w:pStyle w:val="307"/>
              <w:ind w:left="110" w:right="594" w:firstLine="0"/>
              <w:rPr>
                <w:b/>
                <w:i/>
              </w:rPr>
            </w:pPr>
            <w:r>
              <w:rPr>
                <w:b/>
                <w:i/>
              </w:rPr>
              <w:t>Экскурсия в многофункциональный центр</w:t>
            </w:r>
          </w:p>
        </w:tc>
      </w:tr>
      <w:tr w14:paraId="2655266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17" w:type="dxa"/>
            <w:gridSpan w:val="6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E6680D6">
            <w:pPr>
              <w:pStyle w:val="307"/>
              <w:spacing w:line="235" w:lineRule="exact"/>
              <w:ind w:left="5498" w:right="5485" w:firstLine="0"/>
              <w:jc w:val="center"/>
              <w:rPr>
                <w:b/>
              </w:rPr>
            </w:pPr>
            <w:r>
              <w:rPr>
                <w:b/>
              </w:rPr>
              <w:t>Раздел «Семья»</w:t>
            </w:r>
          </w:p>
        </w:tc>
      </w:tr>
      <w:tr w14:paraId="3CE25E8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2781907">
            <w:pPr>
              <w:pStyle w:val="307"/>
              <w:spacing w:line="234" w:lineRule="exact"/>
              <w:ind w:right="41" w:firstLine="0"/>
              <w:jc w:val="right"/>
            </w:pPr>
            <w:r>
              <w:t>70.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9A7D0A0">
            <w:pPr>
              <w:pStyle w:val="307"/>
              <w:spacing w:line="234" w:lineRule="exact"/>
              <w:ind w:left="107" w:firstLine="0"/>
            </w:pPr>
            <w:r>
              <w:t>Родственные отношения в</w:t>
            </w:r>
          </w:p>
        </w:tc>
        <w:tc>
          <w:tcPr>
            <w:tcW w:w="30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0438CA5">
            <w:pPr>
              <w:pStyle w:val="307"/>
              <w:spacing w:line="234" w:lineRule="exact"/>
              <w:ind w:left="108" w:firstLine="0"/>
            </w:pPr>
            <w:r>
              <w:t>Распределение обязанностей</w:t>
            </w:r>
          </w:p>
        </w:tc>
        <w:tc>
          <w:tcPr>
            <w:tcW w:w="306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16253F7">
            <w:pPr>
              <w:pStyle w:val="307"/>
              <w:spacing w:line="234" w:lineRule="exact"/>
              <w:ind w:left="108" w:firstLine="0"/>
            </w:pPr>
            <w:r>
              <w:t>Семейный досуг. Виды</w:t>
            </w:r>
          </w:p>
        </w:tc>
        <w:tc>
          <w:tcPr>
            <w:tcW w:w="30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A590572">
            <w:pPr>
              <w:pStyle w:val="307"/>
              <w:spacing w:line="234" w:lineRule="exact"/>
              <w:ind w:left="105" w:firstLine="0"/>
            </w:pPr>
            <w:r>
              <w:t>Досуг как источник</w:t>
            </w:r>
          </w:p>
        </w:tc>
        <w:tc>
          <w:tcPr>
            <w:tcW w:w="29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A12B2F2">
            <w:pPr>
              <w:pStyle w:val="307"/>
              <w:spacing w:line="234" w:lineRule="exact"/>
              <w:ind w:left="110" w:firstLine="0"/>
            </w:pPr>
            <w:r>
              <w:t>Отдых. Отдых и его</w:t>
            </w:r>
          </w:p>
        </w:tc>
      </w:tr>
    </w:tbl>
    <w:p w14:paraId="68832CE6">
      <w:pPr>
        <w:sectPr>
          <w:footerReference r:id="rId20" w:type="default"/>
          <w:pgSz w:w="16838" w:h="11906" w:orient="landscape"/>
          <w:pgMar w:top="1100" w:right="260" w:bottom="980" w:left="260" w:header="0" w:footer="782" w:gutter="0"/>
          <w:pgNumType w:fmt="decimal"/>
          <w:cols w:space="720" w:num="1"/>
          <w:formProt w:val="0"/>
          <w:docGrid w:linePitch="240" w:charSpace="-2049"/>
        </w:sectPr>
      </w:pPr>
    </w:p>
    <w:p w14:paraId="5BC08AB0">
      <w:pPr>
        <w:pStyle w:val="8"/>
        <w:spacing w:before="1" w:after="0"/>
        <w:rPr>
          <w:b/>
          <w:sz w:val="2"/>
        </w:rPr>
      </w:pPr>
    </w:p>
    <w:tbl>
      <w:tblPr>
        <w:tblStyle w:val="309"/>
        <w:tblW w:w="16024" w:type="dxa"/>
        <w:tblInd w:w="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-5" w:type="dxa"/>
          <w:bottom w:w="0" w:type="dxa"/>
          <w:right w:w="108" w:type="dxa"/>
        </w:tblCellMar>
      </w:tblPr>
      <w:tblGrid>
        <w:gridCol w:w="802"/>
        <w:gridCol w:w="3058"/>
        <w:gridCol w:w="3052"/>
        <w:gridCol w:w="3061"/>
        <w:gridCol w:w="3056"/>
        <w:gridCol w:w="2995"/>
      </w:tblGrid>
      <w:tr w14:paraId="01F8D4C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AD3272B">
            <w:pPr>
              <w:pStyle w:val="307"/>
            </w:pPr>
          </w:p>
        </w:tc>
        <w:tc>
          <w:tcPr>
            <w:tcW w:w="305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B27A10F">
            <w:pPr>
              <w:pStyle w:val="307"/>
              <w:ind w:left="106" w:firstLine="0"/>
            </w:pPr>
            <w:r>
              <w:t>семье. Взаимоотношения между родственниками.</w:t>
            </w:r>
          </w:p>
        </w:tc>
        <w:tc>
          <w:tcPr>
            <w:tcW w:w="30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5560D30">
            <w:pPr>
              <w:pStyle w:val="307"/>
              <w:ind w:left="106" w:firstLine="0"/>
            </w:pPr>
            <w:r>
              <w:t>в семье. Помощь старших младшим: домашние</w:t>
            </w:r>
          </w:p>
          <w:p w14:paraId="16B20302">
            <w:pPr>
              <w:pStyle w:val="307"/>
              <w:spacing w:line="251" w:lineRule="exact"/>
              <w:ind w:left="106" w:firstLine="0"/>
            </w:pPr>
            <w:r>
              <w:t>обязанности.</w:t>
            </w: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6CD4119">
            <w:pPr>
              <w:pStyle w:val="307"/>
              <w:ind w:left="105" w:right="338" w:firstLine="0"/>
            </w:pPr>
            <w:r>
              <w:t>досуга: чтение книг, просмотр телепередач, прогулки.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CE1E657">
            <w:pPr>
              <w:pStyle w:val="307"/>
              <w:ind w:left="101" w:right="335" w:firstLine="0"/>
            </w:pPr>
            <w:r>
              <w:t>получения новых знаний: экскурсии, прогулки, посещение музеев, театров.</w:t>
            </w:r>
          </w:p>
        </w:tc>
        <w:tc>
          <w:tcPr>
            <w:tcW w:w="29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4500B32">
            <w:pPr>
              <w:pStyle w:val="307"/>
              <w:spacing w:line="250" w:lineRule="exact"/>
              <w:ind w:left="106" w:firstLine="0"/>
            </w:pPr>
            <w:r>
              <w:t>разновидности.</w:t>
            </w:r>
          </w:p>
          <w:p w14:paraId="0AA9E8D4">
            <w:pPr>
              <w:pStyle w:val="307"/>
              <w:ind w:left="106" w:right="444" w:firstLine="0"/>
            </w:pPr>
            <w:r>
              <w:t>Необходимость разумной смены работы и отдыха.</w:t>
            </w:r>
          </w:p>
          <w:p w14:paraId="5B2B3895">
            <w:pPr>
              <w:pStyle w:val="307"/>
              <w:spacing w:before="1" w:after="0" w:line="236" w:lineRule="exact"/>
              <w:ind w:left="106" w:firstLine="0"/>
            </w:pPr>
            <w:r>
              <w:t>Отдых и бездеятельность.</w:t>
            </w:r>
          </w:p>
        </w:tc>
      </w:tr>
      <w:tr w14:paraId="4192D0C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266A6CB">
            <w:pPr>
              <w:pStyle w:val="307"/>
              <w:spacing w:line="247" w:lineRule="exact"/>
              <w:ind w:right="42" w:firstLine="0"/>
              <w:jc w:val="right"/>
            </w:pPr>
            <w:r>
              <w:t>71.</w:t>
            </w:r>
          </w:p>
        </w:tc>
        <w:tc>
          <w:tcPr>
            <w:tcW w:w="305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B2BFF2A">
            <w:pPr>
              <w:pStyle w:val="307"/>
            </w:pPr>
          </w:p>
        </w:tc>
        <w:tc>
          <w:tcPr>
            <w:tcW w:w="30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118473B">
            <w:pPr>
              <w:pStyle w:val="307"/>
            </w:pP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A0123FA">
            <w:pPr>
              <w:pStyle w:val="307"/>
              <w:ind w:left="105" w:firstLine="0"/>
            </w:pPr>
            <w:r>
              <w:t>Правильная рациональная организация досуга. Правила поведения в общественном месте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E4038B4">
            <w:pPr>
              <w:pStyle w:val="307"/>
              <w:ind w:left="101" w:right="733" w:firstLine="0"/>
            </w:pPr>
            <w:r>
              <w:t>Досуг как средство укрепления здоровья: туристические походы,</w:t>
            </w:r>
          </w:p>
          <w:p w14:paraId="54E8B35F">
            <w:pPr>
              <w:pStyle w:val="307"/>
              <w:spacing w:line="252" w:lineRule="exact"/>
              <w:ind w:left="101" w:right="187" w:firstLine="0"/>
            </w:pPr>
            <w:r>
              <w:t>посещение спортивных секций.</w:t>
            </w:r>
          </w:p>
        </w:tc>
        <w:tc>
          <w:tcPr>
            <w:tcW w:w="29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2E52BA1">
            <w:pPr>
              <w:pStyle w:val="307"/>
              <w:ind w:left="106" w:right="216" w:firstLine="0"/>
            </w:pPr>
            <w:r>
              <w:t>Летний отдых. Виды проведения летнего отдыха, его планирование. Бюджет отдыха.</w:t>
            </w:r>
          </w:p>
        </w:tc>
      </w:tr>
      <w:tr w14:paraId="1810E97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6D65DE8">
            <w:pPr>
              <w:pStyle w:val="307"/>
              <w:spacing w:line="247" w:lineRule="exact"/>
              <w:ind w:right="42" w:firstLine="0"/>
              <w:jc w:val="right"/>
            </w:pPr>
            <w:r>
              <w:t>72.</w:t>
            </w:r>
          </w:p>
        </w:tc>
        <w:tc>
          <w:tcPr>
            <w:tcW w:w="305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F6D4AE0">
            <w:pPr>
              <w:pStyle w:val="307"/>
            </w:pPr>
          </w:p>
        </w:tc>
        <w:tc>
          <w:tcPr>
            <w:tcW w:w="30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B018630">
            <w:pPr>
              <w:pStyle w:val="307"/>
            </w:pP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D9BD670">
            <w:pPr>
              <w:pStyle w:val="307"/>
              <w:ind w:left="105" w:right="1205" w:firstLine="0"/>
            </w:pPr>
            <w:r>
              <w:t>Деньги, их виды и назначения.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9BBA853">
            <w:pPr>
              <w:pStyle w:val="307"/>
              <w:ind w:left="101" w:right="679" w:firstLine="0"/>
            </w:pPr>
            <w:r>
              <w:t>Досуг как развитие постоянного интереса к какому-либо виду</w:t>
            </w:r>
          </w:p>
          <w:p w14:paraId="76E051F1">
            <w:pPr>
              <w:pStyle w:val="307"/>
              <w:spacing w:line="252" w:lineRule="exact"/>
              <w:ind w:left="101" w:right="319" w:firstLine="0"/>
            </w:pPr>
            <w:r>
              <w:t>деятельности (хобби): коллекционирование чего – либо, фотография.</w:t>
            </w:r>
          </w:p>
        </w:tc>
        <w:tc>
          <w:tcPr>
            <w:tcW w:w="29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7531FE5">
            <w:pPr>
              <w:pStyle w:val="307"/>
              <w:ind w:left="106" w:right="107" w:firstLine="0"/>
            </w:pPr>
            <w:r>
              <w:t>Подготовка к летнему отдыху: выбор места отдыха, определение маршрута, сбор необходимых вещей.</w:t>
            </w:r>
          </w:p>
        </w:tc>
      </w:tr>
      <w:tr w14:paraId="43A9C88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223A39A">
            <w:pPr>
              <w:pStyle w:val="307"/>
              <w:spacing w:line="246" w:lineRule="exact"/>
              <w:ind w:right="42" w:firstLine="0"/>
              <w:jc w:val="right"/>
            </w:pPr>
            <w:r>
              <w:t>73.</w:t>
            </w:r>
          </w:p>
        </w:tc>
        <w:tc>
          <w:tcPr>
            <w:tcW w:w="305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ECFF89F">
            <w:pPr>
              <w:pStyle w:val="307"/>
            </w:pPr>
          </w:p>
        </w:tc>
        <w:tc>
          <w:tcPr>
            <w:tcW w:w="30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B1FFC31">
            <w:pPr>
              <w:pStyle w:val="307"/>
            </w:pP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820BDAF">
            <w:pPr>
              <w:pStyle w:val="307"/>
              <w:ind w:left="105" w:right="179" w:firstLine="0"/>
            </w:pPr>
            <w:r>
              <w:t>Экономика домашнего хозяйства. Бюджет семьи. Виды и источники доходов. Определение суммы доходов</w:t>
            </w:r>
          </w:p>
          <w:p w14:paraId="6B9D7689">
            <w:pPr>
              <w:pStyle w:val="307"/>
              <w:spacing w:line="236" w:lineRule="exact"/>
              <w:ind w:left="105" w:firstLine="0"/>
            </w:pPr>
            <w:r>
              <w:t>на месяц.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8677A9A">
            <w:pPr>
              <w:pStyle w:val="307"/>
              <w:ind w:left="101" w:firstLine="0"/>
            </w:pPr>
            <w:r>
              <w:t>Основные статьи расходов планирование расходов на месяц по отдельным статьям.</w:t>
            </w:r>
          </w:p>
        </w:tc>
        <w:tc>
          <w:tcPr>
            <w:tcW w:w="29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C8D8ABB">
            <w:pPr>
              <w:pStyle w:val="307"/>
              <w:spacing w:line="246" w:lineRule="exact"/>
              <w:ind w:left="106" w:firstLine="0"/>
            </w:pPr>
            <w:r>
              <w:t>Планирование</w:t>
            </w:r>
          </w:p>
          <w:p w14:paraId="0BF0BD0A">
            <w:pPr>
              <w:pStyle w:val="307"/>
              <w:spacing w:line="252" w:lineRule="exact"/>
              <w:ind w:left="106" w:firstLine="0"/>
            </w:pPr>
            <w:r>
              <w:t>дорогостоящих покупок.</w:t>
            </w:r>
          </w:p>
        </w:tc>
      </w:tr>
      <w:tr w14:paraId="1108C3C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1088EFD">
            <w:pPr>
              <w:pStyle w:val="307"/>
              <w:spacing w:line="251" w:lineRule="exact"/>
              <w:ind w:right="42" w:firstLine="0"/>
              <w:jc w:val="right"/>
            </w:pPr>
            <w:r>
              <w:t>74.</w:t>
            </w:r>
          </w:p>
        </w:tc>
        <w:tc>
          <w:tcPr>
            <w:tcW w:w="305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4A0A51A">
            <w:pPr>
              <w:pStyle w:val="307"/>
              <w:ind w:left="106" w:firstLine="0"/>
            </w:pPr>
            <w:r>
              <w:t>. Состав семьи. Фамилии, имена, отчества ближайших родственников; возраст; дни рождения. Место работы</w:t>
            </w:r>
          </w:p>
          <w:p w14:paraId="7A45A337">
            <w:pPr>
              <w:pStyle w:val="307"/>
              <w:spacing w:before="2" w:after="0" w:line="252" w:lineRule="exact"/>
              <w:ind w:left="106" w:firstLine="0"/>
            </w:pPr>
            <w:r>
              <w:t>членов семьи, должности, профессии.</w:t>
            </w:r>
          </w:p>
        </w:tc>
        <w:tc>
          <w:tcPr>
            <w:tcW w:w="30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731A669">
            <w:pPr>
              <w:pStyle w:val="307"/>
            </w:pP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24C58F8">
            <w:pPr>
              <w:pStyle w:val="307"/>
              <w:spacing w:line="250" w:lineRule="exact"/>
              <w:ind w:left="105" w:firstLine="0"/>
            </w:pPr>
            <w:r>
              <w:t>Практическая работа</w:t>
            </w:r>
          </w:p>
          <w:p w14:paraId="23350551">
            <w:pPr>
              <w:pStyle w:val="307"/>
              <w:ind w:left="105" w:right="758" w:firstLine="0"/>
            </w:pPr>
            <w:r>
              <w:t>«Определение доходов семьи»</w:t>
            </w: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9552018">
            <w:pPr>
              <w:pStyle w:val="307"/>
              <w:spacing w:before="1" w:after="0" w:line="250" w:lineRule="exact"/>
              <w:ind w:left="101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03723268">
            <w:pPr>
              <w:pStyle w:val="307"/>
              <w:ind w:left="101" w:right="674" w:firstLine="0"/>
            </w:pPr>
            <w:r>
              <w:t>«Определение расходов семьи»</w:t>
            </w:r>
          </w:p>
        </w:tc>
        <w:tc>
          <w:tcPr>
            <w:tcW w:w="29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6029495">
            <w:pPr>
              <w:pStyle w:val="307"/>
              <w:ind w:left="106" w:right="85" w:firstLine="0"/>
            </w:pPr>
            <w:r>
              <w:t>Страхование. Виды страхований, условия оформления и получения выплат</w:t>
            </w:r>
          </w:p>
        </w:tc>
      </w:tr>
      <w:tr w14:paraId="26AADDE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AED7DC0">
            <w:pPr>
              <w:pStyle w:val="307"/>
              <w:spacing w:line="251" w:lineRule="exact"/>
              <w:ind w:right="42" w:firstLine="0"/>
              <w:jc w:val="right"/>
            </w:pPr>
            <w:r>
              <w:t>75.</w:t>
            </w:r>
          </w:p>
        </w:tc>
        <w:tc>
          <w:tcPr>
            <w:tcW w:w="305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2B93ABB">
            <w:pPr>
              <w:pStyle w:val="307"/>
            </w:pPr>
          </w:p>
        </w:tc>
        <w:tc>
          <w:tcPr>
            <w:tcW w:w="30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B2C75D8">
            <w:pPr>
              <w:pStyle w:val="307"/>
            </w:pP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045455B">
            <w:pPr>
              <w:pStyle w:val="307"/>
            </w:pP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1CD7149">
            <w:pPr>
              <w:pStyle w:val="307"/>
              <w:spacing w:before="1" w:after="0" w:line="250" w:lineRule="exact"/>
              <w:ind w:left="101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2E0CF3F0">
            <w:pPr>
              <w:pStyle w:val="307"/>
              <w:ind w:left="101" w:firstLine="0"/>
            </w:pPr>
            <w:r>
              <w:t>«Подсчет и заполнение квитанций коммунальных</w:t>
            </w:r>
          </w:p>
          <w:p w14:paraId="27B1C716">
            <w:pPr>
              <w:pStyle w:val="307"/>
              <w:spacing w:before="4" w:after="0" w:line="252" w:lineRule="exact"/>
              <w:ind w:left="101" w:firstLine="0"/>
            </w:pPr>
            <w:r>
              <w:t>платежей. Плата за электроэнергию»</w:t>
            </w:r>
          </w:p>
        </w:tc>
        <w:tc>
          <w:tcPr>
            <w:tcW w:w="29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ABFA2B5">
            <w:pPr>
              <w:pStyle w:val="307"/>
              <w:ind w:left="106" w:right="85" w:firstLine="0"/>
            </w:pPr>
            <w:r>
              <w:t>Трудоустройство. Виды и порядок трудоустройства. Трудовое законодательство РФ</w:t>
            </w:r>
          </w:p>
        </w:tc>
      </w:tr>
      <w:tr w14:paraId="59F39EBD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A7763E3">
            <w:pPr>
              <w:pStyle w:val="307"/>
              <w:spacing w:line="251" w:lineRule="exact"/>
              <w:ind w:right="42" w:firstLine="0"/>
              <w:jc w:val="right"/>
            </w:pPr>
            <w:r>
              <w:t>76.</w:t>
            </w:r>
          </w:p>
        </w:tc>
        <w:tc>
          <w:tcPr>
            <w:tcW w:w="305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752F6E0">
            <w:pPr>
              <w:pStyle w:val="307"/>
            </w:pPr>
          </w:p>
        </w:tc>
        <w:tc>
          <w:tcPr>
            <w:tcW w:w="30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44A8F31">
            <w:pPr>
              <w:pStyle w:val="307"/>
            </w:pP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611ABB5">
            <w:pPr>
              <w:pStyle w:val="307"/>
            </w:pP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25C0619">
            <w:pPr>
              <w:pStyle w:val="307"/>
              <w:spacing w:before="1" w:after="0" w:line="250" w:lineRule="exact"/>
              <w:ind w:left="101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71F98282">
            <w:pPr>
              <w:pStyle w:val="307"/>
              <w:ind w:left="101" w:firstLine="0"/>
            </w:pPr>
            <w:r>
              <w:t>«Подсчет и заполнение квитанций коммунальных платежей. Плата за воду»</w:t>
            </w:r>
          </w:p>
        </w:tc>
        <w:tc>
          <w:tcPr>
            <w:tcW w:w="29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B15606F">
            <w:pPr>
              <w:pStyle w:val="307"/>
              <w:spacing w:before="1" w:after="0" w:line="250" w:lineRule="exact"/>
              <w:ind w:left="106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427CED00">
            <w:pPr>
              <w:pStyle w:val="307"/>
              <w:spacing w:line="250" w:lineRule="exact"/>
              <w:ind w:left="106" w:firstLine="0"/>
            </w:pPr>
            <w:r>
              <w:t>«Оформление деловых</w:t>
            </w:r>
          </w:p>
          <w:p w14:paraId="28F111E0">
            <w:pPr>
              <w:pStyle w:val="307"/>
              <w:ind w:left="106" w:right="85" w:firstLine="0"/>
            </w:pPr>
            <w:r>
              <w:t>бумаг. Написание заявления на принятие и увольнение с</w:t>
            </w:r>
          </w:p>
          <w:p w14:paraId="550D547D">
            <w:pPr>
              <w:pStyle w:val="307"/>
              <w:spacing w:before="2" w:after="0" w:line="237" w:lineRule="exact"/>
              <w:ind w:left="106" w:firstLine="0"/>
            </w:pPr>
            <w:r>
              <w:t>работы</w:t>
            </w:r>
          </w:p>
        </w:tc>
      </w:tr>
      <w:tr w14:paraId="0365183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F7E78B5">
            <w:pPr>
              <w:pStyle w:val="307"/>
              <w:spacing w:line="230" w:lineRule="exact"/>
              <w:ind w:right="42" w:firstLine="0"/>
              <w:jc w:val="right"/>
            </w:pPr>
            <w:r>
              <w:t>77.</w:t>
            </w:r>
          </w:p>
        </w:tc>
        <w:tc>
          <w:tcPr>
            <w:tcW w:w="305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F77540E">
            <w:pPr>
              <w:pStyle w:val="307"/>
              <w:rPr>
                <w:sz w:val="18"/>
              </w:rPr>
            </w:pPr>
          </w:p>
        </w:tc>
        <w:tc>
          <w:tcPr>
            <w:tcW w:w="30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68A6013">
            <w:pPr>
              <w:pStyle w:val="307"/>
              <w:rPr>
                <w:sz w:val="18"/>
              </w:rPr>
            </w:pP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1DBB1D5">
            <w:pPr>
              <w:pStyle w:val="307"/>
              <w:rPr>
                <w:sz w:val="18"/>
              </w:rPr>
            </w:pP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4883C20">
            <w:pPr>
              <w:pStyle w:val="307"/>
              <w:spacing w:line="230" w:lineRule="exact"/>
              <w:ind w:left="101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</w:tc>
        <w:tc>
          <w:tcPr>
            <w:tcW w:w="29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46770BB">
            <w:pPr>
              <w:pStyle w:val="307"/>
              <w:spacing w:line="230" w:lineRule="exact"/>
              <w:ind w:left="106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</w:tc>
      </w:tr>
    </w:tbl>
    <w:p w14:paraId="100ECF73">
      <w:pPr>
        <w:sectPr>
          <w:footerReference r:id="rId21" w:type="default"/>
          <w:pgSz w:w="16838" w:h="11906" w:orient="landscape"/>
          <w:pgMar w:top="1100" w:right="260" w:bottom="980" w:left="260" w:header="0" w:footer="782" w:gutter="0"/>
          <w:pgNumType w:fmt="decimal"/>
          <w:cols w:space="720" w:num="1"/>
          <w:formProt w:val="0"/>
          <w:docGrid w:linePitch="240" w:charSpace="-2049"/>
        </w:sectPr>
      </w:pPr>
    </w:p>
    <w:p w14:paraId="6C69A85D">
      <w:pPr>
        <w:pStyle w:val="8"/>
        <w:spacing w:before="1" w:after="0"/>
        <w:rPr>
          <w:b/>
          <w:sz w:val="2"/>
        </w:rPr>
      </w:pPr>
    </w:p>
    <w:tbl>
      <w:tblPr>
        <w:tblStyle w:val="309"/>
        <w:tblW w:w="16024" w:type="dxa"/>
        <w:tblInd w:w="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-5" w:type="dxa"/>
          <w:bottom w:w="0" w:type="dxa"/>
          <w:right w:w="108" w:type="dxa"/>
        </w:tblCellMar>
      </w:tblPr>
      <w:tblGrid>
        <w:gridCol w:w="802"/>
        <w:gridCol w:w="3058"/>
        <w:gridCol w:w="3052"/>
        <w:gridCol w:w="3061"/>
        <w:gridCol w:w="3056"/>
        <w:gridCol w:w="2995"/>
      </w:tblGrid>
      <w:tr w14:paraId="186740E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8B83669">
            <w:pPr>
              <w:pStyle w:val="307"/>
            </w:pPr>
          </w:p>
        </w:tc>
        <w:tc>
          <w:tcPr>
            <w:tcW w:w="305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FC44832">
            <w:pPr>
              <w:pStyle w:val="307"/>
            </w:pPr>
          </w:p>
        </w:tc>
        <w:tc>
          <w:tcPr>
            <w:tcW w:w="30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FF1B686">
            <w:pPr>
              <w:pStyle w:val="307"/>
            </w:pP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CCD6CB4">
            <w:pPr>
              <w:pStyle w:val="307"/>
            </w:pP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DD1FE33">
            <w:pPr>
              <w:pStyle w:val="307"/>
              <w:ind w:left="101" w:firstLine="0"/>
            </w:pPr>
            <w:r>
              <w:t>«Подсчет и заполнение квитанций коммунальных платежей. Плата за газ»</w:t>
            </w:r>
          </w:p>
        </w:tc>
        <w:tc>
          <w:tcPr>
            <w:tcW w:w="29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970BC0A">
            <w:pPr>
              <w:pStyle w:val="307"/>
              <w:spacing w:line="250" w:lineRule="exact"/>
              <w:ind w:left="106" w:firstLine="0"/>
            </w:pPr>
            <w:r>
              <w:t>«Оформление деловых</w:t>
            </w:r>
          </w:p>
          <w:p w14:paraId="674726E0">
            <w:pPr>
              <w:pStyle w:val="307"/>
              <w:ind w:left="106" w:right="85" w:firstLine="0"/>
            </w:pPr>
            <w:r>
              <w:t>бумаг. Написание заявлений на отпуск, объяснительных,</w:t>
            </w:r>
          </w:p>
          <w:p w14:paraId="53236DFB">
            <w:pPr>
              <w:pStyle w:val="307"/>
              <w:spacing w:before="1" w:after="0" w:line="236" w:lineRule="exact"/>
              <w:ind w:left="106" w:firstLine="0"/>
            </w:pPr>
            <w:r>
              <w:t>заявлений</w:t>
            </w:r>
          </w:p>
        </w:tc>
      </w:tr>
      <w:tr w14:paraId="0CD9CDF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7602DC7">
            <w:pPr>
              <w:pStyle w:val="307"/>
              <w:spacing w:line="247" w:lineRule="exact"/>
              <w:ind w:right="42" w:firstLine="0"/>
              <w:jc w:val="right"/>
            </w:pPr>
            <w:r>
              <w:t>78.</w:t>
            </w:r>
          </w:p>
        </w:tc>
        <w:tc>
          <w:tcPr>
            <w:tcW w:w="305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26DEB0E">
            <w:pPr>
              <w:pStyle w:val="307"/>
            </w:pPr>
          </w:p>
        </w:tc>
        <w:tc>
          <w:tcPr>
            <w:tcW w:w="30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80F3142">
            <w:pPr>
              <w:pStyle w:val="307"/>
            </w:pP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4E7E50E">
            <w:pPr>
              <w:pStyle w:val="307"/>
            </w:pP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A3D1209">
            <w:pPr>
              <w:pStyle w:val="307"/>
              <w:ind w:left="101" w:firstLine="0"/>
            </w:pPr>
            <w:r>
              <w:t>Онлайн банк правила пользования.</w:t>
            </w:r>
          </w:p>
        </w:tc>
        <w:tc>
          <w:tcPr>
            <w:tcW w:w="29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0AFEA62">
            <w:pPr>
              <w:pStyle w:val="307"/>
              <w:spacing w:line="251" w:lineRule="exact"/>
              <w:ind w:left="106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</w:p>
          <w:p w14:paraId="3C5666BC">
            <w:pPr>
              <w:pStyle w:val="307"/>
              <w:spacing w:before="3" w:after="0" w:line="252" w:lineRule="exact"/>
              <w:ind w:left="106" w:right="444" w:firstLine="0"/>
            </w:pPr>
            <w:r>
              <w:t>«Оформление деловых бумаг. Написание автобиографии»</w:t>
            </w:r>
          </w:p>
        </w:tc>
      </w:tr>
      <w:tr w14:paraId="465A6DF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0C5C88B">
            <w:pPr>
              <w:pStyle w:val="307"/>
              <w:spacing w:line="251" w:lineRule="exact"/>
              <w:ind w:right="42" w:firstLine="0"/>
              <w:jc w:val="right"/>
            </w:pPr>
            <w:r>
              <w:t>79.</w:t>
            </w:r>
          </w:p>
        </w:tc>
        <w:tc>
          <w:tcPr>
            <w:tcW w:w="305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5A3C586">
            <w:pPr>
              <w:pStyle w:val="307"/>
            </w:pPr>
          </w:p>
        </w:tc>
        <w:tc>
          <w:tcPr>
            <w:tcW w:w="30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F0A3F71">
            <w:pPr>
              <w:pStyle w:val="307"/>
            </w:pP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7676C9A">
            <w:pPr>
              <w:pStyle w:val="307"/>
            </w:pP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96E02AE">
            <w:pPr>
              <w:pStyle w:val="307"/>
            </w:pPr>
          </w:p>
        </w:tc>
        <w:tc>
          <w:tcPr>
            <w:tcW w:w="29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E88630C">
            <w:pPr>
              <w:pStyle w:val="307"/>
              <w:spacing w:before="1" w:after="0" w:line="252" w:lineRule="exact"/>
              <w:ind w:left="106" w:right="85" w:firstLine="0"/>
            </w:pPr>
            <w:r>
              <w:t>Займы. Порядок и условия получения займов населением.</w:t>
            </w:r>
          </w:p>
        </w:tc>
      </w:tr>
      <w:tr w14:paraId="76AAAFA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0EA7DED">
            <w:pPr>
              <w:pStyle w:val="307"/>
              <w:spacing w:line="247" w:lineRule="exact"/>
              <w:ind w:right="42" w:firstLine="0"/>
              <w:jc w:val="right"/>
            </w:pPr>
            <w:r>
              <w:t>80.</w:t>
            </w:r>
          </w:p>
        </w:tc>
        <w:tc>
          <w:tcPr>
            <w:tcW w:w="305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F38E499">
            <w:pPr>
              <w:pStyle w:val="307"/>
            </w:pPr>
          </w:p>
        </w:tc>
        <w:tc>
          <w:tcPr>
            <w:tcW w:w="30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05B34B7">
            <w:pPr>
              <w:pStyle w:val="307"/>
            </w:pP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8C404C8">
            <w:pPr>
              <w:pStyle w:val="307"/>
            </w:pP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A927CDF">
            <w:pPr>
              <w:pStyle w:val="307"/>
            </w:pPr>
          </w:p>
        </w:tc>
        <w:tc>
          <w:tcPr>
            <w:tcW w:w="29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7207E8A">
            <w:pPr>
              <w:pStyle w:val="307"/>
              <w:ind w:left="106" w:right="85" w:firstLine="0"/>
            </w:pPr>
            <w:r>
              <w:t>Кредит. Виды кредитования населения. Условия получения, ежемесячные</w:t>
            </w:r>
          </w:p>
          <w:p w14:paraId="18223615">
            <w:pPr>
              <w:pStyle w:val="307"/>
              <w:spacing w:line="236" w:lineRule="exact"/>
              <w:ind w:left="106" w:firstLine="0"/>
            </w:pPr>
            <w:r>
              <w:t>платежи. Кредитная история.</w:t>
            </w:r>
          </w:p>
        </w:tc>
      </w:tr>
      <w:tr w14:paraId="19C2B98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316040C">
            <w:pPr>
              <w:pStyle w:val="307"/>
              <w:spacing w:line="230" w:lineRule="exact"/>
              <w:ind w:right="42" w:firstLine="0"/>
              <w:jc w:val="right"/>
            </w:pPr>
            <w:r>
              <w:t>81.</w:t>
            </w:r>
          </w:p>
        </w:tc>
        <w:tc>
          <w:tcPr>
            <w:tcW w:w="305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59FF396">
            <w:pPr>
              <w:pStyle w:val="307"/>
              <w:rPr>
                <w:sz w:val="18"/>
              </w:rPr>
            </w:pPr>
          </w:p>
        </w:tc>
        <w:tc>
          <w:tcPr>
            <w:tcW w:w="30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4EB35BA">
            <w:pPr>
              <w:pStyle w:val="307"/>
              <w:rPr>
                <w:sz w:val="18"/>
              </w:rPr>
            </w:pPr>
          </w:p>
        </w:tc>
        <w:tc>
          <w:tcPr>
            <w:tcW w:w="30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A37668A">
            <w:pPr>
              <w:pStyle w:val="307"/>
              <w:rPr>
                <w:sz w:val="18"/>
              </w:rPr>
            </w:pPr>
          </w:p>
        </w:tc>
        <w:tc>
          <w:tcPr>
            <w:tcW w:w="30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98C2D2E">
            <w:pPr>
              <w:pStyle w:val="307"/>
              <w:rPr>
                <w:sz w:val="18"/>
              </w:rPr>
            </w:pPr>
          </w:p>
        </w:tc>
        <w:tc>
          <w:tcPr>
            <w:tcW w:w="29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79DF031">
            <w:pPr>
              <w:pStyle w:val="307"/>
              <w:spacing w:line="230" w:lineRule="exact"/>
              <w:ind w:left="106" w:firstLine="0"/>
            </w:pPr>
            <w:r>
              <w:t>Финансовая безопасность</w:t>
            </w:r>
          </w:p>
        </w:tc>
      </w:tr>
    </w:tbl>
    <w:p w14:paraId="7E55D261">
      <w:pPr>
        <w:pStyle w:val="8"/>
        <w:rPr>
          <w:b/>
          <w:sz w:val="20"/>
        </w:rPr>
      </w:pPr>
    </w:p>
    <w:p w14:paraId="61C5EF27">
      <w:pPr>
        <w:pStyle w:val="2"/>
        <w:spacing w:before="90" w:after="0" w:line="240" w:lineRule="auto"/>
        <w:ind w:left="696" w:right="583" w:firstLine="13479"/>
      </w:pPr>
      <w:r>
        <w:t>Приложение 2 Примерное распределение часов, определенных на изучение тем предмета «Основы социальной жизни» по годам обучения</w:t>
      </w:r>
    </w:p>
    <w:p w14:paraId="1D2CDC12">
      <w:pPr>
        <w:ind w:left="9" w:firstLine="0"/>
        <w:jc w:val="center"/>
        <w:rPr>
          <w:b/>
          <w:sz w:val="24"/>
        </w:rPr>
      </w:pPr>
      <w:r>
        <w:rPr>
          <w:b/>
          <w:sz w:val="24"/>
        </w:rPr>
        <w:t>5 – 9 класс</w:t>
      </w:r>
    </w:p>
    <w:p w14:paraId="4EDE2A79">
      <w:pPr>
        <w:ind w:left="8" w:firstLine="0"/>
        <w:jc w:val="center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Распределение тем и количества уроков </w:t>
      </w:r>
      <w:r>
        <w:rPr>
          <w:b/>
          <w:spacing w:val="2"/>
          <w:sz w:val="24"/>
          <w:u w:val="thick"/>
        </w:rPr>
        <w:t xml:space="preserve">по </w:t>
      </w:r>
      <w:r>
        <w:rPr>
          <w:b/>
          <w:sz w:val="24"/>
          <w:u w:val="thick"/>
        </w:rPr>
        <w:t>классам</w:t>
      </w:r>
    </w:p>
    <w:p w14:paraId="56E216E0">
      <w:pPr>
        <w:pStyle w:val="8"/>
        <w:spacing w:before="9" w:after="0"/>
        <w:rPr>
          <w:b/>
          <w:sz w:val="17"/>
        </w:rPr>
      </w:pPr>
    </w:p>
    <w:tbl>
      <w:tblPr>
        <w:tblStyle w:val="309"/>
        <w:tblW w:w="15187" w:type="dxa"/>
        <w:tblInd w:w="46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-5" w:type="dxa"/>
          <w:bottom w:w="0" w:type="dxa"/>
          <w:right w:w="108" w:type="dxa"/>
        </w:tblCellMar>
      </w:tblPr>
      <w:tblGrid>
        <w:gridCol w:w="690"/>
        <w:gridCol w:w="2847"/>
        <w:gridCol w:w="1109"/>
        <w:gridCol w:w="1222"/>
        <w:gridCol w:w="1105"/>
        <w:gridCol w:w="1222"/>
        <w:gridCol w:w="1106"/>
        <w:gridCol w:w="1227"/>
        <w:gridCol w:w="1103"/>
        <w:gridCol w:w="1225"/>
        <w:gridCol w:w="1106"/>
        <w:gridCol w:w="1225"/>
      </w:tblGrid>
      <w:tr w14:paraId="5269D45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91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11A3E98">
            <w:pPr>
              <w:pStyle w:val="307"/>
              <w:ind w:left="179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847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2EA0D83">
            <w:pPr>
              <w:pStyle w:val="307"/>
              <w:spacing w:line="267" w:lineRule="exact"/>
              <w:ind w:left="326" w:firstLine="0"/>
              <w:rPr>
                <w:sz w:val="24"/>
              </w:rPr>
            </w:pPr>
            <w:r>
              <w:rPr>
                <w:sz w:val="24"/>
              </w:rPr>
              <w:t>Тематический раздел</w:t>
            </w:r>
          </w:p>
        </w:tc>
        <w:tc>
          <w:tcPr>
            <w:tcW w:w="2331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3883C5F">
            <w:pPr>
              <w:pStyle w:val="307"/>
              <w:spacing w:line="254" w:lineRule="exact"/>
              <w:ind w:left="76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5 класс</w:t>
            </w:r>
          </w:p>
        </w:tc>
        <w:tc>
          <w:tcPr>
            <w:tcW w:w="232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FE0A512">
            <w:pPr>
              <w:pStyle w:val="307"/>
              <w:spacing w:line="254" w:lineRule="exact"/>
              <w:ind w:left="76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6 класс</w:t>
            </w:r>
          </w:p>
        </w:tc>
        <w:tc>
          <w:tcPr>
            <w:tcW w:w="2333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3FD5045">
            <w:pPr>
              <w:pStyle w:val="307"/>
              <w:spacing w:line="254" w:lineRule="exact"/>
              <w:ind w:left="76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</w:t>
            </w:r>
          </w:p>
        </w:tc>
        <w:tc>
          <w:tcPr>
            <w:tcW w:w="232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8C2F8E0">
            <w:pPr>
              <w:pStyle w:val="307"/>
              <w:spacing w:line="254" w:lineRule="exact"/>
              <w:ind w:left="75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</w:t>
            </w:r>
          </w:p>
        </w:tc>
        <w:tc>
          <w:tcPr>
            <w:tcW w:w="232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E244EF2">
            <w:pPr>
              <w:pStyle w:val="307"/>
              <w:spacing w:line="254" w:lineRule="exact"/>
              <w:ind w:left="75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</w:t>
            </w:r>
          </w:p>
        </w:tc>
      </w:tr>
      <w:tr w14:paraId="4F752B0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91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AB5A8A3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31F6E77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F371569">
            <w:pPr>
              <w:pStyle w:val="307"/>
              <w:spacing w:line="258" w:lineRule="exact"/>
              <w:ind w:left="102" w:firstLine="0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F993B7F">
            <w:pPr>
              <w:pStyle w:val="307"/>
              <w:spacing w:line="258" w:lineRule="exact"/>
              <w:ind w:left="101" w:firstLine="0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12F1663">
            <w:pPr>
              <w:pStyle w:val="307"/>
              <w:spacing w:line="258" w:lineRule="exact"/>
              <w:ind w:left="103" w:firstLine="0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BE17717">
            <w:pPr>
              <w:pStyle w:val="307"/>
              <w:spacing w:line="258" w:lineRule="exact"/>
              <w:ind w:left="98" w:firstLine="0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1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3F5CD54">
            <w:pPr>
              <w:pStyle w:val="307"/>
              <w:spacing w:line="258" w:lineRule="exact"/>
              <w:ind w:left="100" w:firstLine="0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AC9BE6B">
            <w:pPr>
              <w:pStyle w:val="307"/>
              <w:spacing w:line="258" w:lineRule="exact"/>
              <w:ind w:left="99" w:firstLine="0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10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5433EF0">
            <w:pPr>
              <w:pStyle w:val="307"/>
              <w:spacing w:line="258" w:lineRule="exact"/>
              <w:ind w:left="93" w:firstLine="0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017167E">
            <w:pPr>
              <w:pStyle w:val="307"/>
              <w:spacing w:line="258" w:lineRule="exact"/>
              <w:ind w:left="95" w:firstLine="0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1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C5295B6">
            <w:pPr>
              <w:pStyle w:val="307"/>
              <w:spacing w:line="258" w:lineRule="exact"/>
              <w:ind w:left="93" w:firstLine="0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39687B7">
            <w:pPr>
              <w:pStyle w:val="307"/>
              <w:spacing w:line="258" w:lineRule="exact"/>
              <w:ind w:left="88" w:firstLine="0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14:paraId="67A9BEE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91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49C8C7A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92B3123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517315A">
            <w:pPr>
              <w:pStyle w:val="307"/>
              <w:spacing w:line="254" w:lineRule="exact"/>
              <w:ind w:left="102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3A4B9F2">
            <w:pPr>
              <w:pStyle w:val="307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91308A0">
            <w:pPr>
              <w:pStyle w:val="307"/>
              <w:rPr>
                <w:sz w:val="20"/>
              </w:rPr>
            </w:pPr>
          </w:p>
        </w:tc>
        <w:tc>
          <w:tcPr>
            <w:tcW w:w="12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A364902">
            <w:pPr>
              <w:pStyle w:val="307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7C714D9">
            <w:pPr>
              <w:pStyle w:val="307"/>
              <w:rPr>
                <w:sz w:val="20"/>
              </w:rPr>
            </w:pPr>
          </w:p>
        </w:tc>
        <w:tc>
          <w:tcPr>
            <w:tcW w:w="12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72D7547">
            <w:pPr>
              <w:pStyle w:val="307"/>
              <w:rPr>
                <w:sz w:val="20"/>
              </w:rPr>
            </w:pPr>
          </w:p>
        </w:tc>
        <w:tc>
          <w:tcPr>
            <w:tcW w:w="110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A2FF092">
            <w:pPr>
              <w:pStyle w:val="307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B5FABE0">
            <w:pPr>
              <w:pStyle w:val="307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7E1AB3D">
            <w:pPr>
              <w:pStyle w:val="307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26FD8D6">
            <w:pPr>
              <w:pStyle w:val="307"/>
              <w:rPr>
                <w:sz w:val="20"/>
              </w:rPr>
            </w:pPr>
          </w:p>
        </w:tc>
      </w:tr>
      <w:tr w14:paraId="5C9F979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6853D70">
            <w:pPr>
              <w:pStyle w:val="307"/>
              <w:spacing w:line="271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4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8D23F70">
            <w:pPr>
              <w:pStyle w:val="307"/>
              <w:spacing w:line="271" w:lineRule="exact"/>
              <w:ind w:left="102" w:firstLine="0"/>
              <w:rPr>
                <w:sz w:val="24"/>
              </w:rPr>
            </w:pPr>
            <w:r>
              <w:rPr>
                <w:sz w:val="24"/>
              </w:rPr>
              <w:t>личная гигиена и</w:t>
            </w:r>
          </w:p>
          <w:p w14:paraId="2CF0E19E">
            <w:pPr>
              <w:pStyle w:val="307"/>
              <w:spacing w:line="263" w:lineRule="exact"/>
              <w:ind w:left="102" w:firstLine="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11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2179131">
            <w:pPr>
              <w:pStyle w:val="307"/>
              <w:spacing w:line="271" w:lineRule="exact"/>
              <w:ind w:left="102"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A0DAFA8">
            <w:pPr>
              <w:pStyle w:val="307"/>
              <w:spacing w:line="271" w:lineRule="exact"/>
              <w:ind w:left="101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02A5B0B">
            <w:pPr>
              <w:pStyle w:val="307"/>
              <w:spacing w:line="271" w:lineRule="exact"/>
              <w:ind w:left="103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294B69A">
            <w:pPr>
              <w:pStyle w:val="307"/>
              <w:spacing w:line="271" w:lineRule="exact"/>
              <w:ind w:left="98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6F674A8">
            <w:pPr>
              <w:pStyle w:val="307"/>
              <w:spacing w:line="271" w:lineRule="exact"/>
              <w:ind w:left="100"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B1F6E04">
            <w:pPr>
              <w:pStyle w:val="307"/>
              <w:spacing w:line="271" w:lineRule="exact"/>
              <w:ind w:left="99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CFA8BC1">
            <w:pPr>
              <w:pStyle w:val="307"/>
              <w:spacing w:line="271" w:lineRule="exact"/>
              <w:ind w:left="93"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FB5C594">
            <w:pPr>
              <w:pStyle w:val="307"/>
              <w:spacing w:line="271" w:lineRule="exact"/>
              <w:ind w:left="95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16D7111">
            <w:pPr>
              <w:pStyle w:val="307"/>
              <w:spacing w:line="271" w:lineRule="exact"/>
              <w:ind w:left="93"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A3BA8B8">
            <w:pPr>
              <w:pStyle w:val="307"/>
              <w:spacing w:line="271" w:lineRule="exact"/>
              <w:ind w:left="88" w:firstLine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14:paraId="135FB99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E266421">
            <w:pPr>
              <w:pStyle w:val="307"/>
              <w:spacing w:line="255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4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95CA495">
            <w:pPr>
              <w:pStyle w:val="307"/>
              <w:spacing w:line="255" w:lineRule="exact"/>
              <w:ind w:left="102" w:firstLine="0"/>
              <w:rPr>
                <w:sz w:val="24"/>
              </w:rPr>
            </w:pPr>
            <w:r>
              <w:rPr>
                <w:sz w:val="24"/>
              </w:rPr>
              <w:t>охрана здоровья</w:t>
            </w:r>
          </w:p>
        </w:tc>
        <w:tc>
          <w:tcPr>
            <w:tcW w:w="11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87CDF7F">
            <w:pPr>
              <w:pStyle w:val="307"/>
              <w:spacing w:line="255" w:lineRule="exact"/>
              <w:ind w:left="102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B1EB834">
            <w:pPr>
              <w:pStyle w:val="307"/>
              <w:spacing w:line="255" w:lineRule="exact"/>
              <w:ind w:left="101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72207AB">
            <w:pPr>
              <w:pStyle w:val="307"/>
              <w:spacing w:line="255" w:lineRule="exact"/>
              <w:ind w:left="103"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263B3C3">
            <w:pPr>
              <w:pStyle w:val="307"/>
              <w:spacing w:line="255" w:lineRule="exact"/>
              <w:ind w:left="98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45227F4">
            <w:pPr>
              <w:pStyle w:val="307"/>
              <w:spacing w:line="255" w:lineRule="exact"/>
              <w:ind w:left="100"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97EF5E2">
            <w:pPr>
              <w:pStyle w:val="307"/>
              <w:spacing w:line="255" w:lineRule="exact"/>
              <w:ind w:left="99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09038C4">
            <w:pPr>
              <w:pStyle w:val="307"/>
              <w:spacing w:line="255" w:lineRule="exact"/>
              <w:ind w:left="93"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AC5116F">
            <w:pPr>
              <w:pStyle w:val="307"/>
              <w:spacing w:line="255" w:lineRule="exact"/>
              <w:ind w:left="95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856507D">
            <w:pPr>
              <w:pStyle w:val="307"/>
              <w:spacing w:line="255" w:lineRule="exact"/>
              <w:ind w:left="93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2ABD49B">
            <w:pPr>
              <w:pStyle w:val="307"/>
              <w:spacing w:line="255" w:lineRule="exact"/>
              <w:ind w:left="88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14:paraId="49709BF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7FD7FC3">
            <w:pPr>
              <w:pStyle w:val="307"/>
              <w:spacing w:line="258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4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09C756E">
            <w:pPr>
              <w:pStyle w:val="307"/>
              <w:spacing w:line="258" w:lineRule="exact"/>
              <w:ind w:left="102" w:firstLine="0"/>
              <w:rPr>
                <w:sz w:val="24"/>
              </w:rPr>
            </w:pPr>
            <w:r>
              <w:rPr>
                <w:sz w:val="24"/>
              </w:rPr>
              <w:t>жилище</w:t>
            </w:r>
          </w:p>
        </w:tc>
        <w:tc>
          <w:tcPr>
            <w:tcW w:w="11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23F9A9D">
            <w:pPr>
              <w:pStyle w:val="307"/>
              <w:spacing w:line="258" w:lineRule="exact"/>
              <w:ind w:left="102"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65DC107">
            <w:pPr>
              <w:pStyle w:val="307"/>
              <w:spacing w:line="258" w:lineRule="exact"/>
              <w:ind w:left="101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533B163">
            <w:pPr>
              <w:pStyle w:val="307"/>
              <w:spacing w:line="258" w:lineRule="exact"/>
              <w:ind w:left="103"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5550D8C">
            <w:pPr>
              <w:pStyle w:val="307"/>
              <w:spacing w:line="258" w:lineRule="exact"/>
              <w:ind w:left="98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CCD0778">
            <w:pPr>
              <w:pStyle w:val="307"/>
              <w:spacing w:line="258" w:lineRule="exact"/>
              <w:ind w:left="100" w:firstLine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31653E8">
            <w:pPr>
              <w:pStyle w:val="307"/>
              <w:spacing w:line="258" w:lineRule="exact"/>
              <w:ind w:left="99"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B80CF04">
            <w:pPr>
              <w:pStyle w:val="307"/>
              <w:spacing w:line="258" w:lineRule="exact"/>
              <w:ind w:left="93" w:firstLine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792056D">
            <w:pPr>
              <w:pStyle w:val="307"/>
              <w:spacing w:line="258" w:lineRule="exact"/>
              <w:ind w:left="95"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B2985CE">
            <w:pPr>
              <w:pStyle w:val="307"/>
              <w:spacing w:line="258" w:lineRule="exact"/>
              <w:ind w:left="93" w:firstLine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42FFEC1">
            <w:pPr>
              <w:pStyle w:val="307"/>
              <w:spacing w:line="258" w:lineRule="exact"/>
              <w:ind w:left="88"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6E70030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7E2320F">
            <w:pPr>
              <w:pStyle w:val="307"/>
              <w:spacing w:line="254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4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A90358C">
            <w:pPr>
              <w:pStyle w:val="307"/>
              <w:spacing w:line="254" w:lineRule="exact"/>
              <w:ind w:left="102" w:firstLine="0"/>
              <w:rPr>
                <w:sz w:val="24"/>
              </w:rPr>
            </w:pPr>
            <w:r>
              <w:rPr>
                <w:sz w:val="24"/>
              </w:rPr>
              <w:t>одежда и обувь</w:t>
            </w:r>
          </w:p>
        </w:tc>
        <w:tc>
          <w:tcPr>
            <w:tcW w:w="11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EE9BAEE">
            <w:pPr>
              <w:pStyle w:val="307"/>
              <w:spacing w:line="254" w:lineRule="exact"/>
              <w:ind w:left="102"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C380310">
            <w:pPr>
              <w:pStyle w:val="307"/>
              <w:spacing w:line="254" w:lineRule="exact"/>
              <w:ind w:left="101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7E2663E">
            <w:pPr>
              <w:pStyle w:val="307"/>
              <w:spacing w:line="254" w:lineRule="exact"/>
              <w:ind w:left="103"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236C729">
            <w:pPr>
              <w:pStyle w:val="307"/>
              <w:spacing w:line="254" w:lineRule="exact"/>
              <w:ind w:left="98"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A5AE3D6">
            <w:pPr>
              <w:pStyle w:val="307"/>
              <w:spacing w:line="254" w:lineRule="exact"/>
              <w:ind w:left="100"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3D102BC">
            <w:pPr>
              <w:pStyle w:val="307"/>
              <w:spacing w:line="254" w:lineRule="exact"/>
              <w:ind w:left="99"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ABDA452">
            <w:pPr>
              <w:pStyle w:val="307"/>
              <w:spacing w:line="254" w:lineRule="exact"/>
              <w:ind w:left="93"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2989796">
            <w:pPr>
              <w:pStyle w:val="307"/>
              <w:spacing w:line="254" w:lineRule="exact"/>
              <w:ind w:left="95"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65E0DA3">
            <w:pPr>
              <w:pStyle w:val="307"/>
              <w:spacing w:line="254" w:lineRule="exact"/>
              <w:ind w:left="93"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73FCE61">
            <w:pPr>
              <w:pStyle w:val="307"/>
              <w:spacing w:line="254" w:lineRule="exact"/>
              <w:ind w:left="88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14:paraId="14B5865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EE8345C">
            <w:pPr>
              <w:pStyle w:val="307"/>
              <w:spacing w:line="258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4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D88ED0E">
            <w:pPr>
              <w:pStyle w:val="307"/>
              <w:spacing w:line="258" w:lineRule="exact"/>
              <w:ind w:left="102" w:firstLine="0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  <w:tc>
          <w:tcPr>
            <w:tcW w:w="11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D9B7899">
            <w:pPr>
              <w:pStyle w:val="307"/>
              <w:spacing w:line="258" w:lineRule="exact"/>
              <w:ind w:left="102" w:firstLine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5283C5B">
            <w:pPr>
              <w:pStyle w:val="307"/>
              <w:spacing w:line="258" w:lineRule="exact"/>
              <w:ind w:left="101"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CFBEF88">
            <w:pPr>
              <w:pStyle w:val="307"/>
              <w:spacing w:line="258" w:lineRule="exact"/>
              <w:ind w:left="103"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234E18B">
            <w:pPr>
              <w:pStyle w:val="307"/>
              <w:spacing w:line="258" w:lineRule="exact"/>
              <w:ind w:left="98"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A988CF3">
            <w:pPr>
              <w:pStyle w:val="307"/>
              <w:spacing w:line="258" w:lineRule="exact"/>
              <w:ind w:left="100"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F0DCA3D">
            <w:pPr>
              <w:pStyle w:val="307"/>
              <w:spacing w:line="258" w:lineRule="exact"/>
              <w:ind w:left="99"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32D947C">
            <w:pPr>
              <w:pStyle w:val="307"/>
              <w:spacing w:line="258" w:lineRule="exact"/>
              <w:ind w:left="93" w:firstLine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3573152">
            <w:pPr>
              <w:pStyle w:val="307"/>
              <w:spacing w:line="258" w:lineRule="exact"/>
              <w:ind w:left="95"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21453F6">
            <w:pPr>
              <w:pStyle w:val="307"/>
              <w:spacing w:line="258" w:lineRule="exact"/>
              <w:ind w:left="93" w:firstLine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07421CB">
            <w:pPr>
              <w:pStyle w:val="307"/>
              <w:spacing w:line="258" w:lineRule="exact"/>
              <w:ind w:left="88"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14:paraId="19F7D93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8F949FE">
            <w:pPr>
              <w:pStyle w:val="307"/>
              <w:spacing w:line="254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4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75109DF">
            <w:pPr>
              <w:pStyle w:val="307"/>
              <w:spacing w:line="254" w:lineRule="exact"/>
              <w:ind w:left="102" w:firstLine="0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11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B330BD0">
            <w:pPr>
              <w:pStyle w:val="307"/>
              <w:spacing w:line="254" w:lineRule="exact"/>
              <w:ind w:left="102"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D0DA1DC">
            <w:pPr>
              <w:pStyle w:val="307"/>
              <w:spacing w:line="254" w:lineRule="exact"/>
              <w:ind w:left="101" w:firstLine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CD03068">
            <w:pPr>
              <w:pStyle w:val="307"/>
              <w:spacing w:line="254" w:lineRule="exact"/>
              <w:ind w:left="103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6F17007">
            <w:pPr>
              <w:pStyle w:val="307"/>
              <w:spacing w:line="254" w:lineRule="exact"/>
              <w:ind w:left="98" w:firstLine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759EE4A">
            <w:pPr>
              <w:pStyle w:val="307"/>
              <w:spacing w:line="254" w:lineRule="exact"/>
              <w:ind w:left="100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86907B7">
            <w:pPr>
              <w:pStyle w:val="307"/>
              <w:spacing w:line="254" w:lineRule="exact"/>
              <w:ind w:left="99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B79E550">
            <w:pPr>
              <w:pStyle w:val="307"/>
              <w:spacing w:line="254" w:lineRule="exact"/>
              <w:ind w:left="93"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003AF82">
            <w:pPr>
              <w:pStyle w:val="307"/>
              <w:spacing w:line="254" w:lineRule="exact"/>
              <w:ind w:left="95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EE5C1B6">
            <w:pPr>
              <w:pStyle w:val="307"/>
              <w:spacing w:line="254" w:lineRule="exact"/>
              <w:ind w:left="93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67E26A1">
            <w:pPr>
              <w:pStyle w:val="307"/>
              <w:spacing w:line="254" w:lineRule="exact"/>
              <w:ind w:left="88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20D4776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8D43E05">
            <w:pPr>
              <w:pStyle w:val="307"/>
              <w:spacing w:line="258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4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2929139">
            <w:pPr>
              <w:pStyle w:val="307"/>
              <w:spacing w:line="258" w:lineRule="exact"/>
              <w:ind w:left="102" w:firstLine="0"/>
              <w:rPr>
                <w:sz w:val="24"/>
              </w:rPr>
            </w:pPr>
            <w:r>
              <w:rPr>
                <w:sz w:val="24"/>
              </w:rPr>
              <w:t>средства связи</w:t>
            </w:r>
          </w:p>
        </w:tc>
        <w:tc>
          <w:tcPr>
            <w:tcW w:w="11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B332BA4">
            <w:pPr>
              <w:pStyle w:val="307"/>
              <w:spacing w:line="258" w:lineRule="exact"/>
              <w:ind w:left="102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21847B7">
            <w:pPr>
              <w:pStyle w:val="307"/>
              <w:spacing w:line="258" w:lineRule="exact"/>
              <w:ind w:left="101" w:firstLine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828EAC3">
            <w:pPr>
              <w:pStyle w:val="307"/>
              <w:spacing w:line="258" w:lineRule="exact"/>
              <w:ind w:left="103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00C8D6C">
            <w:pPr>
              <w:pStyle w:val="307"/>
              <w:spacing w:line="258" w:lineRule="exact"/>
              <w:ind w:left="98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9CA4AFB">
            <w:pPr>
              <w:pStyle w:val="307"/>
              <w:spacing w:line="258" w:lineRule="exact"/>
              <w:ind w:left="100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79A738E">
            <w:pPr>
              <w:pStyle w:val="307"/>
              <w:spacing w:line="258" w:lineRule="exact"/>
              <w:ind w:left="99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6D94260">
            <w:pPr>
              <w:pStyle w:val="307"/>
              <w:spacing w:line="258" w:lineRule="exact"/>
              <w:ind w:left="93"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422CF3D">
            <w:pPr>
              <w:pStyle w:val="307"/>
              <w:spacing w:line="258" w:lineRule="exact"/>
              <w:ind w:left="95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0904F3F">
            <w:pPr>
              <w:pStyle w:val="307"/>
              <w:spacing w:line="258" w:lineRule="exact"/>
              <w:ind w:left="93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ABE641E">
            <w:pPr>
              <w:pStyle w:val="307"/>
              <w:spacing w:line="258" w:lineRule="exact"/>
              <w:ind w:left="88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3146CFC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BB45DB9">
            <w:pPr>
              <w:pStyle w:val="307"/>
              <w:spacing w:line="267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4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F49BF38">
            <w:pPr>
              <w:pStyle w:val="307"/>
              <w:spacing w:line="267" w:lineRule="exact"/>
              <w:ind w:left="102" w:firstLine="0"/>
              <w:rPr>
                <w:sz w:val="24"/>
              </w:rPr>
            </w:pPr>
            <w:r>
              <w:rPr>
                <w:sz w:val="24"/>
              </w:rPr>
              <w:t>предприятия,</w:t>
            </w:r>
          </w:p>
          <w:p w14:paraId="3D0BB2C3">
            <w:pPr>
              <w:pStyle w:val="307"/>
              <w:spacing w:line="263" w:lineRule="exact"/>
              <w:ind w:left="102" w:firstLine="0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</w:p>
        </w:tc>
        <w:tc>
          <w:tcPr>
            <w:tcW w:w="11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207DDC7">
            <w:pPr>
              <w:pStyle w:val="307"/>
              <w:spacing w:line="267" w:lineRule="exact"/>
              <w:ind w:left="102" w:firstLine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9B78498">
            <w:pPr>
              <w:pStyle w:val="307"/>
              <w:spacing w:line="267" w:lineRule="exact"/>
              <w:ind w:left="101" w:firstLine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0CE2280">
            <w:pPr>
              <w:pStyle w:val="307"/>
              <w:spacing w:line="267" w:lineRule="exact"/>
              <w:ind w:left="103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FBB803E">
            <w:pPr>
              <w:pStyle w:val="307"/>
              <w:spacing w:line="267" w:lineRule="exact"/>
              <w:ind w:left="98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446B06A">
            <w:pPr>
              <w:pStyle w:val="307"/>
              <w:spacing w:line="267" w:lineRule="exact"/>
              <w:ind w:left="100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0DE9D74">
            <w:pPr>
              <w:pStyle w:val="307"/>
              <w:spacing w:line="267" w:lineRule="exact"/>
              <w:ind w:left="99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E311D09">
            <w:pPr>
              <w:pStyle w:val="307"/>
              <w:spacing w:line="267" w:lineRule="exact"/>
              <w:ind w:left="93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76A8A97">
            <w:pPr>
              <w:pStyle w:val="307"/>
              <w:spacing w:line="267" w:lineRule="exact"/>
              <w:ind w:left="95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ED26981">
            <w:pPr>
              <w:pStyle w:val="307"/>
              <w:spacing w:line="267" w:lineRule="exact"/>
              <w:ind w:left="93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6986181">
            <w:pPr>
              <w:pStyle w:val="307"/>
              <w:spacing w:line="267" w:lineRule="exact"/>
              <w:ind w:left="88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5F38D00">
      <w:pPr>
        <w:sectPr>
          <w:footerReference r:id="rId22" w:type="default"/>
          <w:pgSz w:w="16838" w:h="11906" w:orient="landscape"/>
          <w:pgMar w:top="1100" w:right="260" w:bottom="980" w:left="260" w:header="0" w:footer="782" w:gutter="0"/>
          <w:pgNumType w:fmt="decimal"/>
          <w:cols w:space="720" w:num="1"/>
          <w:formProt w:val="0"/>
          <w:docGrid w:linePitch="240" w:charSpace="-2049"/>
        </w:sectPr>
      </w:pPr>
    </w:p>
    <w:p w14:paraId="6DE0CF88">
      <w:pPr>
        <w:pStyle w:val="8"/>
        <w:spacing w:before="1" w:after="0"/>
        <w:rPr>
          <w:b/>
          <w:sz w:val="2"/>
        </w:rPr>
      </w:pPr>
    </w:p>
    <w:tbl>
      <w:tblPr>
        <w:tblStyle w:val="309"/>
        <w:tblW w:w="15187" w:type="dxa"/>
        <w:tblInd w:w="46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-5" w:type="dxa"/>
          <w:bottom w:w="0" w:type="dxa"/>
          <w:right w:w="108" w:type="dxa"/>
        </w:tblCellMar>
      </w:tblPr>
      <w:tblGrid>
        <w:gridCol w:w="656"/>
        <w:gridCol w:w="2557"/>
        <w:gridCol w:w="1198"/>
        <w:gridCol w:w="1215"/>
        <w:gridCol w:w="3"/>
        <w:gridCol w:w="1152"/>
        <w:gridCol w:w="1237"/>
        <w:gridCol w:w="1153"/>
        <w:gridCol w:w="1241"/>
        <w:gridCol w:w="1147"/>
        <w:gridCol w:w="1241"/>
        <w:gridCol w:w="1151"/>
        <w:gridCol w:w="1236"/>
      </w:tblGrid>
      <w:tr w14:paraId="53C41B4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9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4103E6D">
            <w:pPr>
              <w:pStyle w:val="307"/>
              <w:rPr>
                <w:sz w:val="20"/>
              </w:rPr>
            </w:pPr>
          </w:p>
        </w:tc>
        <w:tc>
          <w:tcPr>
            <w:tcW w:w="2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34DEB7C">
            <w:pPr>
              <w:pStyle w:val="307"/>
              <w:spacing w:line="258" w:lineRule="exact"/>
              <w:ind w:left="102" w:firstLine="0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11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C1DD80B">
            <w:pPr>
              <w:pStyle w:val="307"/>
              <w:rPr>
                <w:sz w:val="20"/>
              </w:rPr>
            </w:pPr>
          </w:p>
        </w:tc>
        <w:tc>
          <w:tcPr>
            <w:tcW w:w="12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132B54A">
            <w:pPr>
              <w:pStyle w:val="307"/>
              <w:rPr>
                <w:sz w:val="20"/>
              </w:rPr>
            </w:pPr>
          </w:p>
        </w:tc>
        <w:tc>
          <w:tcPr>
            <w:tcW w:w="1106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90512EC">
            <w:pPr>
              <w:pStyle w:val="307"/>
              <w:rPr>
                <w:sz w:val="20"/>
              </w:rPr>
            </w:pPr>
          </w:p>
        </w:tc>
        <w:tc>
          <w:tcPr>
            <w:tcW w:w="12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482C962">
            <w:pPr>
              <w:pStyle w:val="307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60DFC8B">
            <w:pPr>
              <w:pStyle w:val="307"/>
              <w:rPr>
                <w:sz w:val="20"/>
              </w:rPr>
            </w:pPr>
          </w:p>
        </w:tc>
        <w:tc>
          <w:tcPr>
            <w:tcW w:w="12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DC28D41">
            <w:pPr>
              <w:pStyle w:val="307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0749EC2">
            <w:pPr>
              <w:pStyle w:val="307"/>
              <w:rPr>
                <w:sz w:val="20"/>
              </w:rPr>
            </w:pPr>
          </w:p>
        </w:tc>
        <w:tc>
          <w:tcPr>
            <w:tcW w:w="12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9E14154">
            <w:pPr>
              <w:pStyle w:val="307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8B9EA2C">
            <w:pPr>
              <w:pStyle w:val="307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BCC5828">
            <w:pPr>
              <w:pStyle w:val="307"/>
              <w:rPr>
                <w:sz w:val="20"/>
              </w:rPr>
            </w:pPr>
          </w:p>
        </w:tc>
      </w:tr>
      <w:tr w14:paraId="2460A14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9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243630C">
            <w:pPr>
              <w:pStyle w:val="307"/>
              <w:spacing w:line="254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84A2EAC">
            <w:pPr>
              <w:pStyle w:val="307"/>
              <w:spacing w:line="254" w:lineRule="exact"/>
              <w:ind w:left="102" w:firstLine="0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11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29A9BED">
            <w:pPr>
              <w:pStyle w:val="307"/>
              <w:spacing w:line="254" w:lineRule="exact"/>
              <w:ind w:left="102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DA18E88">
            <w:pPr>
              <w:pStyle w:val="307"/>
              <w:spacing w:line="254" w:lineRule="exact"/>
              <w:ind w:left="101" w:firstLine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901F299">
            <w:pPr>
              <w:pStyle w:val="307"/>
              <w:spacing w:line="254" w:lineRule="exact"/>
              <w:ind w:left="103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AEAB1FE">
            <w:pPr>
              <w:pStyle w:val="307"/>
              <w:spacing w:line="254" w:lineRule="exact"/>
              <w:ind w:left="98" w:firstLine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3DCE40A">
            <w:pPr>
              <w:pStyle w:val="307"/>
              <w:spacing w:line="254" w:lineRule="exact"/>
              <w:ind w:left="100"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EA04C7A">
            <w:pPr>
              <w:pStyle w:val="307"/>
              <w:spacing w:line="254" w:lineRule="exact"/>
              <w:ind w:left="99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B49986E">
            <w:pPr>
              <w:pStyle w:val="307"/>
              <w:spacing w:line="254" w:lineRule="exact"/>
              <w:ind w:left="93"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3640B22">
            <w:pPr>
              <w:pStyle w:val="307"/>
              <w:spacing w:line="254" w:lineRule="exact"/>
              <w:ind w:left="95"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89498EA">
            <w:pPr>
              <w:pStyle w:val="307"/>
              <w:spacing w:line="254" w:lineRule="exact"/>
              <w:ind w:left="93" w:firstLine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2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61D171F">
            <w:pPr>
              <w:pStyle w:val="307"/>
              <w:spacing w:line="254" w:lineRule="exact"/>
              <w:ind w:left="88"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14:paraId="53620D9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9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C203FF7">
            <w:pPr>
              <w:pStyle w:val="307"/>
              <w:spacing w:line="258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9E2613B">
            <w:pPr>
              <w:pStyle w:val="307"/>
              <w:spacing w:line="258" w:lineRule="exact"/>
              <w:ind w:left="102" w:firstLine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9319C98">
            <w:pPr>
              <w:pStyle w:val="307"/>
              <w:spacing w:line="258" w:lineRule="exact"/>
              <w:ind w:left="102" w:firstLine="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A77A6AA">
            <w:pPr>
              <w:pStyle w:val="307"/>
              <w:spacing w:line="258" w:lineRule="exact"/>
              <w:ind w:left="101" w:firstLine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6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24C5E9D">
            <w:pPr>
              <w:pStyle w:val="307"/>
              <w:spacing w:line="258" w:lineRule="exact"/>
              <w:ind w:left="103" w:firstLine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76067E7">
            <w:pPr>
              <w:pStyle w:val="307"/>
              <w:spacing w:line="258" w:lineRule="exact"/>
              <w:ind w:left="98" w:firstLine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9C31318">
            <w:pPr>
              <w:pStyle w:val="307"/>
              <w:spacing w:line="258" w:lineRule="exact"/>
              <w:ind w:left="100" w:firstLine="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2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FC0E3CA">
            <w:pPr>
              <w:pStyle w:val="307"/>
              <w:spacing w:line="258" w:lineRule="exact"/>
              <w:ind w:left="99" w:firstLine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4D63CB4">
            <w:pPr>
              <w:pStyle w:val="307"/>
              <w:spacing w:line="258" w:lineRule="exact"/>
              <w:ind w:left="93" w:firstLine="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1C427C8">
            <w:pPr>
              <w:pStyle w:val="307"/>
              <w:spacing w:line="258" w:lineRule="exact"/>
              <w:ind w:left="95" w:firstLine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E471B3C">
            <w:pPr>
              <w:pStyle w:val="307"/>
              <w:spacing w:line="258" w:lineRule="exact"/>
              <w:ind w:left="93" w:firstLine="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22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478C06E">
            <w:pPr>
              <w:pStyle w:val="307"/>
              <w:spacing w:line="258" w:lineRule="exact"/>
              <w:ind w:left="88" w:firstLine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14:paraId="209E22D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9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4ADD270">
            <w:pPr>
              <w:pStyle w:val="307"/>
              <w:spacing w:line="254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F85A9D6">
            <w:pPr>
              <w:pStyle w:val="307"/>
              <w:spacing w:line="254" w:lineRule="exact"/>
              <w:ind w:left="10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</w:t>
            </w:r>
          </w:p>
        </w:tc>
        <w:tc>
          <w:tcPr>
            <w:tcW w:w="2331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8F2EA88">
            <w:pPr>
              <w:pStyle w:val="307"/>
              <w:spacing w:line="254" w:lineRule="exact"/>
              <w:ind w:left="1018" w:right="1022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326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F831919">
            <w:pPr>
              <w:pStyle w:val="307"/>
              <w:spacing w:line="254" w:lineRule="exact"/>
              <w:ind w:left="1016" w:right="102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333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3628DC7">
            <w:pPr>
              <w:pStyle w:val="307"/>
              <w:spacing w:line="254" w:lineRule="exact"/>
              <w:ind w:left="1013" w:right="102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232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CF8799C">
            <w:pPr>
              <w:pStyle w:val="307"/>
              <w:spacing w:line="254" w:lineRule="exact"/>
              <w:ind w:left="1005" w:right="103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232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EBA77D1">
            <w:pPr>
              <w:pStyle w:val="307"/>
              <w:spacing w:line="254" w:lineRule="exact"/>
              <w:ind w:left="1006" w:right="102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14:paraId="29DD372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9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19EAB4A">
            <w:pPr>
              <w:pStyle w:val="307"/>
              <w:spacing w:line="255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60DF76C">
            <w:pPr>
              <w:pStyle w:val="307"/>
              <w:spacing w:line="255" w:lineRule="exact"/>
              <w:ind w:left="10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2331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B8B430A">
            <w:pPr>
              <w:pStyle w:val="307"/>
              <w:spacing w:line="255" w:lineRule="exact"/>
              <w:ind w:right="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326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7A71B8D">
            <w:pPr>
              <w:pStyle w:val="307"/>
              <w:spacing w:line="255" w:lineRule="exact"/>
              <w:ind w:right="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333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61BF93C">
            <w:pPr>
              <w:pStyle w:val="307"/>
              <w:spacing w:line="255" w:lineRule="exact"/>
              <w:ind w:right="1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32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2678B2A">
            <w:pPr>
              <w:pStyle w:val="307"/>
              <w:spacing w:line="255" w:lineRule="exact"/>
              <w:ind w:right="25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32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133FCC3">
            <w:pPr>
              <w:pStyle w:val="307"/>
              <w:spacing w:line="255" w:lineRule="exact"/>
              <w:ind w:right="2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14:paraId="1C9E0FC1">
      <w:pPr>
        <w:sectPr>
          <w:footerReference r:id="rId23" w:type="default"/>
          <w:pgSz w:w="16838" w:h="11906" w:orient="landscape"/>
          <w:pgMar w:top="1100" w:right="260" w:bottom="980" w:left="260" w:header="0" w:footer="782" w:gutter="0"/>
          <w:pgNumType w:fmt="decimal"/>
          <w:cols w:space="720" w:num="1"/>
          <w:formProt w:val="0"/>
          <w:docGrid w:linePitch="240" w:charSpace="-2049"/>
        </w:sectPr>
      </w:pPr>
    </w:p>
    <w:p w14:paraId="562BF175">
      <w:pPr>
        <w:spacing w:before="90" w:after="0"/>
        <w:ind w:left="13592" w:firstLine="0"/>
        <w:jc w:val="center"/>
        <w:rPr>
          <w:b/>
          <w:sz w:val="24"/>
        </w:rPr>
      </w:pPr>
      <w:r>
        <w:rPr>
          <w:b/>
          <w:sz w:val="24"/>
        </w:rPr>
        <w:t>Приложение 3</w:t>
      </w:r>
    </w:p>
    <w:p w14:paraId="573FA747">
      <w:pPr>
        <w:pStyle w:val="2"/>
        <w:spacing w:line="240" w:lineRule="auto"/>
        <w:ind w:left="5" w:firstLine="0"/>
        <w:jc w:val="center"/>
      </w:pPr>
      <w:r>
        <w:t>Примерное содержание уроков программы «Основы социальной жизни» по годам обучения 5 класс</w:t>
      </w:r>
    </w:p>
    <w:p w14:paraId="3BEA5D75">
      <w:pPr>
        <w:pStyle w:val="8"/>
        <w:spacing w:before="4" w:after="0"/>
        <w:rPr>
          <w:b/>
        </w:rPr>
      </w:pPr>
    </w:p>
    <w:tbl>
      <w:tblPr>
        <w:tblStyle w:val="309"/>
        <w:tblW w:w="15025" w:type="dxa"/>
        <w:tblInd w:w="541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-5" w:type="dxa"/>
          <w:bottom w:w="0" w:type="dxa"/>
          <w:right w:w="108" w:type="dxa"/>
        </w:tblCellMar>
      </w:tblPr>
      <w:tblGrid>
        <w:gridCol w:w="754"/>
        <w:gridCol w:w="1855"/>
        <w:gridCol w:w="3436"/>
        <w:gridCol w:w="8980"/>
      </w:tblGrid>
      <w:tr w14:paraId="3C84E12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9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E2A12FD">
            <w:pPr>
              <w:pStyle w:val="307"/>
              <w:spacing w:line="251" w:lineRule="exact"/>
              <w:ind w:left="2"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6CA92B3B">
            <w:pPr>
              <w:pStyle w:val="307"/>
              <w:spacing w:before="3" w:after="0" w:line="232" w:lineRule="exact"/>
              <w:ind w:left="163" w:right="163" w:firstLine="0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7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13EAEA8">
            <w:pPr>
              <w:pStyle w:val="307"/>
              <w:spacing w:line="251" w:lineRule="exact"/>
              <w:ind w:left="124" w:right="124" w:firstLine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14:paraId="6C7F6484">
            <w:pPr>
              <w:pStyle w:val="307"/>
              <w:spacing w:before="3" w:after="0" w:line="232" w:lineRule="exact"/>
              <w:ind w:left="124" w:right="123" w:firstLine="0"/>
              <w:jc w:val="center"/>
              <w:rPr>
                <w:b/>
              </w:rPr>
            </w:pPr>
            <w:r>
              <w:rPr>
                <w:b/>
              </w:rPr>
              <w:t>раздела</w:t>
            </w:r>
          </w:p>
        </w:tc>
        <w:tc>
          <w:tcPr>
            <w:tcW w:w="34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00B75DB">
            <w:pPr>
              <w:pStyle w:val="307"/>
              <w:spacing w:line="251" w:lineRule="exact"/>
              <w:ind w:left="1148" w:right="1142" w:firstLine="0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90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AF4939C">
            <w:pPr>
              <w:pStyle w:val="307"/>
              <w:spacing w:line="251" w:lineRule="exact"/>
              <w:ind w:left="3593" w:right="3582" w:firstLine="0"/>
              <w:jc w:val="center"/>
              <w:rPr>
                <w:b/>
              </w:rPr>
            </w:pPr>
            <w:r>
              <w:rPr>
                <w:b/>
              </w:rPr>
              <w:t>Содержание урока</w:t>
            </w:r>
          </w:p>
        </w:tc>
      </w:tr>
      <w:tr w14:paraId="6D06675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9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CE1E7F0">
            <w:pPr>
              <w:pStyle w:val="307"/>
              <w:spacing w:line="247" w:lineRule="exact"/>
              <w:ind w:left="102" w:firstLine="0"/>
            </w:pPr>
            <w:r>
              <w:t>1.</w:t>
            </w:r>
          </w:p>
        </w:tc>
        <w:tc>
          <w:tcPr>
            <w:tcW w:w="17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BC93231">
            <w:pPr>
              <w:pStyle w:val="307"/>
              <w:spacing w:line="247" w:lineRule="exact"/>
              <w:ind w:left="103" w:firstLine="0"/>
            </w:pPr>
            <w:r>
              <w:t>«Введение»</w:t>
            </w:r>
          </w:p>
        </w:tc>
        <w:tc>
          <w:tcPr>
            <w:tcW w:w="34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74EE0EF">
            <w:pPr>
              <w:pStyle w:val="307"/>
              <w:spacing w:line="247" w:lineRule="exact"/>
              <w:ind w:left="108" w:firstLine="0"/>
            </w:pPr>
            <w:r>
              <w:t>Вводное занятие.</w:t>
            </w:r>
          </w:p>
        </w:tc>
        <w:tc>
          <w:tcPr>
            <w:tcW w:w="90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84D5705">
            <w:pPr>
              <w:pStyle w:val="307"/>
              <w:spacing w:line="247" w:lineRule="exact"/>
              <w:ind w:left="108" w:firstLine="316"/>
            </w:pPr>
            <w:r>
              <w:t>Знакомство с учебным предметом «Основы социальной жизни», целью и задачами его</w:t>
            </w:r>
          </w:p>
          <w:p w14:paraId="3DC80188">
            <w:pPr>
              <w:pStyle w:val="307"/>
              <w:spacing w:before="7" w:after="0" w:line="252" w:lineRule="exact"/>
              <w:ind w:left="108" w:firstLine="0"/>
            </w:pPr>
            <w:r>
              <w:t>изучения, основными разделами. Показ и объяснение значения основных зон в кабинете (учебная, жилая, зона кухни, санитарно - гигиеническая). Оформление тетрадей.</w:t>
            </w:r>
          </w:p>
        </w:tc>
      </w:tr>
      <w:tr w14:paraId="3EE4B6F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92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D2C679F">
            <w:pPr>
              <w:pStyle w:val="307"/>
              <w:spacing w:line="251" w:lineRule="exact"/>
              <w:ind w:left="102" w:firstLine="0"/>
            </w:pPr>
            <w:r>
              <w:t>2.</w:t>
            </w:r>
          </w:p>
        </w:tc>
        <w:tc>
          <w:tcPr>
            <w:tcW w:w="1772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6EA3DA8">
            <w:pPr>
              <w:pStyle w:val="307"/>
              <w:tabs>
                <w:tab w:val="left" w:pos="1538"/>
              </w:tabs>
              <w:ind w:left="103" w:right="103" w:firstLine="0"/>
            </w:pPr>
            <w:r>
              <w:t>«Личная гигиена</w:t>
            </w:r>
            <w:r>
              <w:tab/>
            </w:r>
            <w:r>
              <w:rPr>
                <w:spacing w:val="-17"/>
              </w:rPr>
              <w:t xml:space="preserve">и </w:t>
            </w:r>
            <w:r>
              <w:t>здоровье»</w:t>
            </w:r>
          </w:p>
        </w:tc>
        <w:tc>
          <w:tcPr>
            <w:tcW w:w="34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FFDC5DD">
            <w:pPr>
              <w:pStyle w:val="307"/>
              <w:spacing w:line="251" w:lineRule="exact"/>
              <w:ind w:left="108" w:firstLine="0"/>
            </w:pPr>
            <w:r>
              <w:t>Утренний и вечерний туалет.</w:t>
            </w:r>
          </w:p>
        </w:tc>
        <w:tc>
          <w:tcPr>
            <w:tcW w:w="90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AAE3AE0">
            <w:pPr>
              <w:pStyle w:val="307"/>
              <w:spacing w:before="2" w:after="0" w:line="252" w:lineRule="exact"/>
              <w:ind w:left="108" w:firstLine="316"/>
            </w:pPr>
            <w:r>
              <w:t>Очередность, правила и приемы выполнения утреннего и вечернего туалета. Значение утреннего и вечернего туалета для здоровья человека.</w:t>
            </w:r>
          </w:p>
        </w:tc>
      </w:tr>
      <w:tr w14:paraId="634A142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1EC1FFA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401B3B0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DB2F327">
            <w:pPr>
              <w:pStyle w:val="307"/>
              <w:spacing w:line="250" w:lineRule="exact"/>
              <w:ind w:left="108" w:firstLine="0"/>
            </w:pPr>
            <w:r>
              <w:t>Личные вещи.</w:t>
            </w:r>
          </w:p>
        </w:tc>
        <w:tc>
          <w:tcPr>
            <w:tcW w:w="90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A8A9FC1">
            <w:pPr>
              <w:pStyle w:val="307"/>
              <w:spacing w:before="1" w:after="0" w:line="252" w:lineRule="exact"/>
              <w:ind w:left="108" w:firstLine="316"/>
            </w:pPr>
            <w:r>
              <w:t>Личные вещи для совершения туалета (зубная щетка, мочалка, расчёска, полотенце): правила хранения и уход.</w:t>
            </w:r>
          </w:p>
        </w:tc>
      </w:tr>
      <w:tr w14:paraId="2F27EBB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9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B89447A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36C8D14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57793D9">
            <w:pPr>
              <w:pStyle w:val="307"/>
              <w:spacing w:before="1" w:after="0" w:line="252" w:lineRule="exact"/>
              <w:ind w:left="108" w:right="275" w:firstLine="0"/>
            </w:pPr>
            <w:r>
              <w:t>Правила содержания личных вещей.</w:t>
            </w:r>
          </w:p>
        </w:tc>
        <w:tc>
          <w:tcPr>
            <w:tcW w:w="90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DBE150B">
            <w:pPr>
              <w:pStyle w:val="307"/>
              <w:tabs>
                <w:tab w:val="left" w:pos="1431"/>
              </w:tabs>
              <w:spacing w:before="1" w:after="0" w:line="252" w:lineRule="exact"/>
              <w:ind w:left="108" w:right="110" w:firstLine="316"/>
            </w:pPr>
            <w:r>
              <w:t>Правила</w:t>
            </w:r>
            <w:r>
              <w:tab/>
            </w:r>
            <w:r>
              <w:t>и порядок содержания личных вещей (чистка, сушка, пришивание пуговиц, зашивание распоровшихся швов,</w:t>
            </w:r>
            <w:r>
              <w:rPr>
                <w:spacing w:val="-3"/>
              </w:rPr>
              <w:t xml:space="preserve"> </w:t>
            </w:r>
            <w:r>
              <w:t>проветривание).</w:t>
            </w:r>
          </w:p>
        </w:tc>
      </w:tr>
      <w:tr w14:paraId="3C326CB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9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2FC764D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BB22C89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932C249">
            <w:pPr>
              <w:pStyle w:val="307"/>
              <w:spacing w:line="250" w:lineRule="exact"/>
              <w:ind w:left="108" w:firstLine="0"/>
            </w:pPr>
            <w:r>
              <w:t>Практическая работа</w:t>
            </w:r>
          </w:p>
          <w:p w14:paraId="0F40A829">
            <w:pPr>
              <w:pStyle w:val="307"/>
              <w:spacing w:before="3" w:after="0" w:line="252" w:lineRule="exact"/>
              <w:ind w:left="108" w:firstLine="0"/>
            </w:pPr>
            <w:r>
              <w:t>«Выполнение утреннего и вечернего туалета».</w:t>
            </w:r>
          </w:p>
        </w:tc>
        <w:tc>
          <w:tcPr>
            <w:tcW w:w="90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E3DCE2D">
            <w:pPr>
              <w:pStyle w:val="307"/>
              <w:ind w:left="108" w:right="110" w:firstLine="316"/>
            </w:pPr>
            <w:r>
              <w:t>Порядок выполнения утреннего и вечернего туалета. Использование личных вещей и вещей общего пользования при выполнении утреннего и вечернего туалета.</w:t>
            </w:r>
          </w:p>
        </w:tc>
      </w:tr>
      <w:tr w14:paraId="71C4F8C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2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14EC857">
            <w:pPr>
              <w:pStyle w:val="307"/>
              <w:spacing w:line="251" w:lineRule="exact"/>
              <w:ind w:left="102" w:firstLine="0"/>
            </w:pPr>
            <w:r>
              <w:t>3.</w:t>
            </w:r>
          </w:p>
        </w:tc>
        <w:tc>
          <w:tcPr>
            <w:tcW w:w="1772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0F20DC2">
            <w:pPr>
              <w:pStyle w:val="307"/>
              <w:ind w:left="103" w:right="694" w:firstLine="0"/>
            </w:pPr>
            <w:r>
              <w:t>«Охрана здоровья»</w:t>
            </w:r>
          </w:p>
        </w:tc>
        <w:tc>
          <w:tcPr>
            <w:tcW w:w="34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9BAB509">
            <w:pPr>
              <w:pStyle w:val="307"/>
              <w:spacing w:before="1" w:after="0" w:line="252" w:lineRule="exact"/>
              <w:ind w:left="108" w:right="613" w:firstLine="0"/>
            </w:pPr>
            <w:r>
              <w:t>Профилактика простудных и вирусных заболеваний.</w:t>
            </w:r>
          </w:p>
        </w:tc>
        <w:tc>
          <w:tcPr>
            <w:tcW w:w="90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1F3D8C6">
            <w:pPr>
              <w:pStyle w:val="307"/>
              <w:spacing w:line="251" w:lineRule="exact"/>
              <w:ind w:left="424" w:firstLine="0"/>
            </w:pPr>
            <w:r>
              <w:t>Профилактические средства для предупреждения вирусных и простудных заболеваний.</w:t>
            </w:r>
          </w:p>
        </w:tc>
      </w:tr>
      <w:tr w14:paraId="722BBE3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9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B6946A1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678016E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39B9F62">
            <w:pPr>
              <w:pStyle w:val="307"/>
              <w:spacing w:line="234" w:lineRule="exact"/>
              <w:ind w:left="108" w:firstLine="0"/>
            </w:pPr>
            <w:r>
              <w:t>Лекарственные растения.</w:t>
            </w:r>
          </w:p>
        </w:tc>
        <w:tc>
          <w:tcPr>
            <w:tcW w:w="90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80A3AF4">
            <w:pPr>
              <w:pStyle w:val="307"/>
              <w:spacing w:line="234" w:lineRule="exact"/>
              <w:ind w:left="424" w:firstLine="0"/>
            </w:pPr>
            <w:r>
              <w:t>Лекарственные растения. Виды, названия, способы хранения.</w:t>
            </w:r>
          </w:p>
        </w:tc>
      </w:tr>
      <w:tr w14:paraId="55C600D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9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A46D0B4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59CF078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BF6903C">
            <w:pPr>
              <w:pStyle w:val="307"/>
              <w:spacing w:line="247" w:lineRule="exact"/>
              <w:ind w:left="108" w:firstLine="0"/>
            </w:pPr>
            <w:r>
              <w:t>Практическая работа</w:t>
            </w:r>
          </w:p>
          <w:p w14:paraId="03761133">
            <w:pPr>
              <w:pStyle w:val="307"/>
              <w:spacing w:before="3" w:after="0" w:line="236" w:lineRule="exact"/>
              <w:ind w:left="108" w:firstLine="0"/>
            </w:pPr>
            <w:r>
              <w:t>«Заваривание травяного</w:t>
            </w:r>
            <w:r>
              <w:rPr>
                <w:spacing w:val="53"/>
              </w:rPr>
              <w:t xml:space="preserve"> </w:t>
            </w:r>
            <w:r>
              <w:t>чая».</w:t>
            </w:r>
          </w:p>
        </w:tc>
        <w:tc>
          <w:tcPr>
            <w:tcW w:w="90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9E8E0EA">
            <w:pPr>
              <w:pStyle w:val="307"/>
              <w:spacing w:line="247" w:lineRule="exact"/>
              <w:ind w:left="424" w:firstLine="0"/>
            </w:pPr>
            <w:r>
              <w:t>Подготовка заварника, травяного сбора, последовательность выполнения заваривания</w:t>
            </w:r>
          </w:p>
          <w:p w14:paraId="26E6A127">
            <w:pPr>
              <w:pStyle w:val="307"/>
              <w:spacing w:before="3" w:after="0" w:line="236" w:lineRule="exact"/>
              <w:ind w:left="108" w:firstLine="0"/>
            </w:pPr>
            <w:r>
              <w:t>травяного чая, техника безопасности при использовании горячей воды.</w:t>
            </w:r>
          </w:p>
        </w:tc>
      </w:tr>
      <w:tr w14:paraId="1A04515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92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43C4817">
            <w:pPr>
              <w:pStyle w:val="307"/>
              <w:spacing w:line="247" w:lineRule="exact"/>
              <w:ind w:left="102" w:firstLine="0"/>
            </w:pPr>
            <w:r>
              <w:t>4.</w:t>
            </w:r>
          </w:p>
        </w:tc>
        <w:tc>
          <w:tcPr>
            <w:tcW w:w="1772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A5FEC20">
            <w:pPr>
              <w:pStyle w:val="307"/>
              <w:spacing w:line="247" w:lineRule="exact"/>
              <w:ind w:left="103" w:firstLine="0"/>
            </w:pPr>
            <w:r>
              <w:t>«Жилище»</w:t>
            </w:r>
          </w:p>
        </w:tc>
        <w:tc>
          <w:tcPr>
            <w:tcW w:w="34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2343B65">
            <w:pPr>
              <w:pStyle w:val="307"/>
              <w:spacing w:line="247" w:lineRule="exact"/>
              <w:ind w:left="108" w:firstLine="0"/>
            </w:pPr>
            <w:r>
              <w:t>Типы и виды жилых помещений.</w:t>
            </w:r>
          </w:p>
        </w:tc>
        <w:tc>
          <w:tcPr>
            <w:tcW w:w="90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7118A1C">
            <w:pPr>
              <w:pStyle w:val="307"/>
              <w:spacing w:line="247" w:lineRule="exact"/>
              <w:ind w:left="424" w:firstLine="0"/>
            </w:pPr>
            <w:r>
              <w:t>Типы жилых</w:t>
            </w:r>
            <w:r>
              <w:rPr>
                <w:spacing w:val="52"/>
              </w:rPr>
              <w:t xml:space="preserve"> </w:t>
            </w:r>
            <w:r>
              <w:t>помещений в городе и сельской местности. Виды жилья: собственное и</w:t>
            </w:r>
          </w:p>
          <w:p w14:paraId="16362F08">
            <w:pPr>
              <w:pStyle w:val="307"/>
              <w:spacing w:before="3" w:after="0" w:line="236" w:lineRule="exact"/>
              <w:ind w:left="108" w:firstLine="0"/>
            </w:pPr>
            <w:r>
              <w:t>государственное.</w:t>
            </w:r>
          </w:p>
        </w:tc>
      </w:tr>
      <w:tr w14:paraId="1DE9D0F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441DBF0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9F9ED27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9E77E7F">
            <w:pPr>
              <w:pStyle w:val="307"/>
              <w:spacing w:line="247" w:lineRule="exact"/>
              <w:ind w:left="108" w:firstLine="0"/>
            </w:pPr>
            <w:r>
              <w:t>Коммунальные удобства в городе</w:t>
            </w:r>
          </w:p>
          <w:p w14:paraId="66E6F84D">
            <w:pPr>
              <w:pStyle w:val="307"/>
              <w:spacing w:before="3" w:after="0" w:line="236" w:lineRule="exact"/>
              <w:ind w:left="108" w:firstLine="0"/>
            </w:pPr>
            <w:r>
              <w:t>и сельской местности.</w:t>
            </w:r>
          </w:p>
        </w:tc>
        <w:tc>
          <w:tcPr>
            <w:tcW w:w="90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61B5355">
            <w:pPr>
              <w:pStyle w:val="307"/>
              <w:spacing w:line="247" w:lineRule="exact"/>
              <w:ind w:left="424" w:firstLine="0"/>
            </w:pPr>
            <w:r>
              <w:t>Коммунальные удобства в городе и сельской местности. Общие коммунальные удобства</w:t>
            </w:r>
          </w:p>
          <w:p w14:paraId="102D9A27">
            <w:pPr>
              <w:pStyle w:val="307"/>
              <w:spacing w:before="3" w:after="0" w:line="236" w:lineRule="exact"/>
              <w:ind w:left="108" w:firstLine="0"/>
            </w:pPr>
            <w:r>
              <w:t>в многоквартирных домах (лифт, мусоропровод, домофон, почтовые ящики).</w:t>
            </w:r>
          </w:p>
        </w:tc>
      </w:tr>
      <w:tr w14:paraId="13C264D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9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6E5AA99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41DEF53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BEAE627">
            <w:pPr>
              <w:pStyle w:val="307"/>
              <w:spacing w:line="234" w:lineRule="exact"/>
              <w:ind w:left="108" w:firstLine="0"/>
            </w:pPr>
            <w:r>
              <w:t>Домашний почтовый адрес.</w:t>
            </w:r>
          </w:p>
        </w:tc>
        <w:tc>
          <w:tcPr>
            <w:tcW w:w="90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048F986">
            <w:pPr>
              <w:pStyle w:val="307"/>
              <w:spacing w:line="234" w:lineRule="exact"/>
              <w:ind w:left="424" w:firstLine="0"/>
            </w:pPr>
            <w:r>
              <w:t>Порядок правильного называния и написания домашнего адреса.</w:t>
            </w:r>
          </w:p>
        </w:tc>
      </w:tr>
      <w:tr w14:paraId="0B5CBC2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9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054159E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EAD05CA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6DB022C">
            <w:pPr>
              <w:pStyle w:val="307"/>
              <w:spacing w:line="247" w:lineRule="exact"/>
              <w:ind w:left="108" w:firstLine="0"/>
            </w:pPr>
            <w:r>
              <w:t>Практическая работа: «Написание</w:t>
            </w:r>
          </w:p>
          <w:p w14:paraId="18986DB7">
            <w:pPr>
              <w:pStyle w:val="307"/>
              <w:spacing w:line="240" w:lineRule="exact"/>
              <w:ind w:left="108" w:firstLine="0"/>
            </w:pPr>
            <w:r>
              <w:t>адреса на конверте».</w:t>
            </w:r>
          </w:p>
        </w:tc>
        <w:tc>
          <w:tcPr>
            <w:tcW w:w="90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003E053">
            <w:pPr>
              <w:pStyle w:val="307"/>
              <w:tabs>
                <w:tab w:val="left" w:pos="1771"/>
              </w:tabs>
              <w:spacing w:line="247" w:lineRule="exact"/>
              <w:ind w:left="424" w:firstLine="0"/>
            </w:pPr>
            <w:r>
              <w:t>Правильное</w:t>
            </w:r>
            <w:r>
              <w:tab/>
            </w:r>
            <w:r>
              <w:t>написания домашнего адреса: написание индекса, условное</w:t>
            </w:r>
            <w:r>
              <w:rPr>
                <w:spacing w:val="3"/>
              </w:rPr>
              <w:t xml:space="preserve"> </w:t>
            </w:r>
            <w:r>
              <w:t>обозначение</w:t>
            </w:r>
          </w:p>
          <w:p w14:paraId="2F121C1D">
            <w:pPr>
              <w:pStyle w:val="307"/>
              <w:spacing w:line="240" w:lineRule="exact"/>
              <w:ind w:left="108" w:firstLine="0"/>
            </w:pPr>
            <w:r>
              <w:t>области, города, улицы.</w:t>
            </w:r>
          </w:p>
        </w:tc>
      </w:tr>
      <w:tr w14:paraId="15F60D6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19EE6BE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E263633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329A11C">
            <w:pPr>
              <w:pStyle w:val="307"/>
              <w:spacing w:line="246" w:lineRule="exact"/>
              <w:ind w:left="108" w:firstLine="0"/>
            </w:pPr>
            <w:r>
              <w:t>Планировка помещения, типы</w:t>
            </w:r>
          </w:p>
          <w:p w14:paraId="6258F90B">
            <w:pPr>
              <w:pStyle w:val="307"/>
              <w:spacing w:line="240" w:lineRule="exact"/>
              <w:ind w:left="108" w:firstLine="0"/>
            </w:pPr>
            <w:r>
              <w:t>жилых комнат.</w:t>
            </w:r>
          </w:p>
        </w:tc>
        <w:tc>
          <w:tcPr>
            <w:tcW w:w="90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AFA7CAC">
            <w:pPr>
              <w:pStyle w:val="307"/>
              <w:spacing w:line="246" w:lineRule="exact"/>
              <w:ind w:left="424" w:firstLine="0"/>
            </w:pPr>
            <w:r>
              <w:t>Планировка помещения. Виды жилых комнат: гостиная, спальня, детская комната.</w:t>
            </w:r>
          </w:p>
          <w:p w14:paraId="03AD7E6E">
            <w:pPr>
              <w:pStyle w:val="307"/>
              <w:spacing w:line="240" w:lineRule="exact"/>
              <w:ind w:left="108" w:firstLine="0"/>
            </w:pPr>
            <w:r>
              <w:t>Назначение жилых комнат.</w:t>
            </w:r>
          </w:p>
        </w:tc>
      </w:tr>
      <w:tr w14:paraId="60E8183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92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BA2AACE">
            <w:pPr>
              <w:pStyle w:val="307"/>
              <w:spacing w:line="247" w:lineRule="exact"/>
              <w:ind w:left="102" w:firstLine="0"/>
            </w:pPr>
            <w:r>
              <w:t>5.</w:t>
            </w:r>
          </w:p>
        </w:tc>
        <w:tc>
          <w:tcPr>
            <w:tcW w:w="1772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CE3DB67">
            <w:pPr>
              <w:pStyle w:val="307"/>
              <w:tabs>
                <w:tab w:val="left" w:pos="1542"/>
              </w:tabs>
              <w:ind w:left="103" w:right="99" w:firstLine="0"/>
            </w:pPr>
            <w:r>
              <w:t>«Одежда</w:t>
            </w:r>
            <w:r>
              <w:tab/>
            </w:r>
            <w:r>
              <w:rPr>
                <w:spacing w:val="-17"/>
              </w:rPr>
              <w:t xml:space="preserve">и </w:t>
            </w:r>
            <w:r>
              <w:t>обувь»</w:t>
            </w:r>
          </w:p>
        </w:tc>
        <w:tc>
          <w:tcPr>
            <w:tcW w:w="34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32DBEE9">
            <w:pPr>
              <w:pStyle w:val="307"/>
              <w:ind w:left="108" w:right="275" w:firstLine="0"/>
            </w:pPr>
            <w:r>
              <w:t>Роль одежды и головных уборов для сохранения здоровья</w:t>
            </w:r>
          </w:p>
          <w:p w14:paraId="70BF3255">
            <w:pPr>
              <w:pStyle w:val="307"/>
              <w:spacing w:line="236" w:lineRule="exact"/>
              <w:ind w:left="108" w:firstLine="0"/>
            </w:pPr>
            <w:r>
              <w:t>человека.</w:t>
            </w:r>
          </w:p>
        </w:tc>
        <w:tc>
          <w:tcPr>
            <w:tcW w:w="90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D131050">
            <w:pPr>
              <w:pStyle w:val="307"/>
              <w:tabs>
                <w:tab w:val="left" w:pos="1666"/>
              </w:tabs>
              <w:ind w:left="108" w:right="107" w:firstLine="316"/>
            </w:pPr>
            <w:r>
              <w:t xml:space="preserve">Роль одежды и головных уборов для сохранения здоровья человека, историческая справка о </w:t>
            </w:r>
            <w:r>
              <w:rPr>
                <w:spacing w:val="38"/>
              </w:rPr>
              <w:t xml:space="preserve"> </w:t>
            </w:r>
            <w:r>
              <w:t>появлении</w:t>
            </w:r>
            <w:r>
              <w:tab/>
            </w:r>
            <w:r>
              <w:t>и значении одежды и жизни человека. Требования к</w:t>
            </w:r>
            <w:r>
              <w:rPr>
                <w:spacing w:val="33"/>
              </w:rPr>
              <w:t xml:space="preserve"> </w:t>
            </w:r>
            <w:r>
              <w:t>внешнему виду</w:t>
            </w:r>
          </w:p>
          <w:p w14:paraId="6B4DE5BE">
            <w:pPr>
              <w:pStyle w:val="307"/>
              <w:spacing w:line="236" w:lineRule="exact"/>
              <w:ind w:left="108" w:firstLine="0"/>
            </w:pPr>
            <w:r>
              <w:t>обучающихся в общественном месте и дома.</w:t>
            </w:r>
          </w:p>
        </w:tc>
      </w:tr>
      <w:tr w14:paraId="55CEF57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9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585757D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141F8E9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B7B5FEF">
            <w:pPr>
              <w:pStyle w:val="307"/>
              <w:spacing w:line="230" w:lineRule="exact"/>
              <w:ind w:left="108" w:firstLine="0"/>
            </w:pPr>
            <w:r>
              <w:t>Виды одежды.</w:t>
            </w:r>
          </w:p>
        </w:tc>
        <w:tc>
          <w:tcPr>
            <w:tcW w:w="90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18809F3">
            <w:pPr>
              <w:pStyle w:val="307"/>
              <w:spacing w:line="230" w:lineRule="exact"/>
              <w:ind w:left="424" w:firstLine="0"/>
            </w:pPr>
            <w:r>
              <w:t>Виды одежды в зависимости от пола и возраста, назначение (деловая, праздничная,</w:t>
            </w:r>
          </w:p>
        </w:tc>
      </w:tr>
    </w:tbl>
    <w:p w14:paraId="036E1A2D">
      <w:pPr>
        <w:sectPr>
          <w:footerReference r:id="rId24" w:type="default"/>
          <w:pgSz w:w="16838" w:h="11906" w:orient="landscape"/>
          <w:pgMar w:top="1100" w:right="260" w:bottom="980" w:left="260" w:header="0" w:footer="782" w:gutter="0"/>
          <w:pgNumType w:fmt="decimal"/>
          <w:cols w:space="720" w:num="1"/>
          <w:formProt w:val="0"/>
          <w:docGrid w:linePitch="240" w:charSpace="-2049"/>
        </w:sectPr>
      </w:pPr>
    </w:p>
    <w:p w14:paraId="136DD6B3">
      <w:pPr>
        <w:pStyle w:val="8"/>
        <w:spacing w:before="1" w:after="0"/>
        <w:rPr>
          <w:b/>
          <w:sz w:val="2"/>
        </w:rPr>
      </w:pPr>
    </w:p>
    <w:tbl>
      <w:tblPr>
        <w:tblStyle w:val="309"/>
        <w:tblW w:w="15025" w:type="dxa"/>
        <w:tblInd w:w="541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-5" w:type="dxa"/>
          <w:bottom w:w="0" w:type="dxa"/>
          <w:right w:w="108" w:type="dxa"/>
        </w:tblCellMar>
      </w:tblPr>
      <w:tblGrid>
        <w:gridCol w:w="692"/>
        <w:gridCol w:w="1772"/>
        <w:gridCol w:w="3478"/>
        <w:gridCol w:w="9083"/>
      </w:tblGrid>
      <w:tr w14:paraId="7F17643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2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5C380B7">
            <w:pPr>
              <w:pStyle w:val="307"/>
            </w:pPr>
          </w:p>
        </w:tc>
        <w:tc>
          <w:tcPr>
            <w:tcW w:w="1772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81237B7">
            <w:pPr>
              <w:pStyle w:val="307"/>
            </w:pPr>
          </w:p>
        </w:tc>
        <w:tc>
          <w:tcPr>
            <w:tcW w:w="34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2ACA440">
            <w:pPr>
              <w:pStyle w:val="307"/>
            </w:pPr>
          </w:p>
        </w:tc>
        <w:tc>
          <w:tcPr>
            <w:tcW w:w="90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2A456B6">
            <w:pPr>
              <w:pStyle w:val="307"/>
              <w:spacing w:before="1" w:after="0" w:line="252" w:lineRule="exact"/>
              <w:ind w:left="108" w:firstLine="0"/>
            </w:pPr>
            <w:r>
              <w:t>спортивная, домашняя, рабочая). Виды одежды в зависимости сезона (летняя, зимняя, демисезонная), вида тканей. Особенности разных видов одежды.</w:t>
            </w:r>
          </w:p>
        </w:tc>
      </w:tr>
      <w:tr w14:paraId="75795DE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9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AF4A94E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39F03F9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1454B9A">
            <w:pPr>
              <w:pStyle w:val="307"/>
              <w:spacing w:line="251" w:lineRule="exact"/>
              <w:ind w:left="108" w:firstLine="0"/>
            </w:pPr>
            <w:r>
              <w:t>Головные уборы и их назначение.</w:t>
            </w:r>
          </w:p>
        </w:tc>
        <w:tc>
          <w:tcPr>
            <w:tcW w:w="90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5C1033A">
            <w:pPr>
              <w:pStyle w:val="307"/>
              <w:spacing w:before="1" w:after="0" w:line="252" w:lineRule="exact"/>
              <w:ind w:left="108" w:firstLine="372"/>
            </w:pPr>
            <w:r>
              <w:t>Головные уборы, виды и их назначение. Историческая справка о появлении и значении головных уборов в жизни человека в разные годы.</w:t>
            </w:r>
          </w:p>
        </w:tc>
      </w:tr>
      <w:tr w14:paraId="3869B5E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9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37E1263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FC78383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3340192">
            <w:pPr>
              <w:pStyle w:val="307"/>
              <w:spacing w:line="251" w:lineRule="exact"/>
              <w:ind w:left="108" w:firstLine="0"/>
            </w:pPr>
            <w:r>
              <w:t>Виды обуви.</w:t>
            </w:r>
          </w:p>
        </w:tc>
        <w:tc>
          <w:tcPr>
            <w:tcW w:w="90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DC1F4FC">
            <w:pPr>
              <w:pStyle w:val="307"/>
              <w:tabs>
                <w:tab w:val="left" w:pos="5422"/>
              </w:tabs>
              <w:ind w:left="424" w:right="110" w:firstLine="0"/>
            </w:pPr>
            <w:r>
              <w:t xml:space="preserve">Обувь и здоровье человека. Значение правильного выбора обуви для здоровья человека. Виды   обуви:  в   зависимости  от </w:t>
            </w:r>
            <w:r>
              <w:rPr>
                <w:spacing w:val="25"/>
              </w:rPr>
              <w:t xml:space="preserve"> </w:t>
            </w:r>
            <w:r>
              <w:t xml:space="preserve">времени </w:t>
            </w:r>
            <w:r>
              <w:rPr>
                <w:spacing w:val="26"/>
              </w:rPr>
              <w:t xml:space="preserve"> </w:t>
            </w:r>
            <w:r>
              <w:t>года,</w:t>
            </w:r>
            <w:r>
              <w:tab/>
            </w:r>
            <w:r>
              <w:t>назначения (спортивная,</w:t>
            </w:r>
            <w:r>
              <w:rPr>
                <w:spacing w:val="47"/>
              </w:rPr>
              <w:t xml:space="preserve"> </w:t>
            </w:r>
            <w:r>
              <w:t>домашняя,</w:t>
            </w:r>
          </w:p>
          <w:p w14:paraId="5F90291C">
            <w:pPr>
              <w:pStyle w:val="307"/>
              <w:spacing w:line="238" w:lineRule="exact"/>
              <w:ind w:left="108" w:firstLine="0"/>
            </w:pPr>
            <w:r>
              <w:t>выходная), вида материалов (кожаная, резиновая, текстильная).</w:t>
            </w:r>
          </w:p>
        </w:tc>
      </w:tr>
      <w:tr w14:paraId="6ECFFDB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A33B954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75265D6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1B80BB4">
            <w:pPr>
              <w:pStyle w:val="307"/>
              <w:spacing w:line="246" w:lineRule="exact"/>
              <w:ind w:left="108" w:firstLine="0"/>
            </w:pPr>
            <w:r>
              <w:t>Практическая работа</w:t>
            </w:r>
          </w:p>
          <w:p w14:paraId="192C9809">
            <w:pPr>
              <w:pStyle w:val="307"/>
              <w:spacing w:line="240" w:lineRule="exact"/>
              <w:ind w:left="108" w:firstLine="0"/>
            </w:pPr>
            <w:r>
              <w:t>«Ежедневный уход за одеждой».</w:t>
            </w:r>
          </w:p>
        </w:tc>
        <w:tc>
          <w:tcPr>
            <w:tcW w:w="90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8225EBB">
            <w:pPr>
              <w:pStyle w:val="307"/>
              <w:spacing w:line="246" w:lineRule="exact"/>
              <w:ind w:left="424" w:firstLine="0"/>
            </w:pPr>
            <w:r>
              <w:t>Выполнение ежедневного ухода за школьной одеждой: чистка одежной щеткой,</w:t>
            </w:r>
          </w:p>
          <w:p w14:paraId="58BBB164">
            <w:pPr>
              <w:pStyle w:val="307"/>
              <w:spacing w:line="240" w:lineRule="exact"/>
              <w:ind w:left="108" w:firstLine="0"/>
            </w:pPr>
            <w:r>
              <w:t>пришивание пуговиц, вешание на плечики.</w:t>
            </w:r>
          </w:p>
        </w:tc>
      </w:tr>
      <w:tr w14:paraId="05E8B5A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92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0C78529">
            <w:pPr>
              <w:pStyle w:val="307"/>
              <w:spacing w:line="247" w:lineRule="exact"/>
              <w:ind w:left="102" w:firstLine="0"/>
            </w:pPr>
            <w:r>
              <w:t>6.</w:t>
            </w:r>
          </w:p>
        </w:tc>
        <w:tc>
          <w:tcPr>
            <w:tcW w:w="1772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73C5A0F">
            <w:pPr>
              <w:pStyle w:val="307"/>
              <w:spacing w:line="247" w:lineRule="exact"/>
              <w:ind w:left="103" w:firstLine="0"/>
            </w:pPr>
            <w:r>
              <w:t>«Питание»</w:t>
            </w:r>
          </w:p>
        </w:tc>
        <w:tc>
          <w:tcPr>
            <w:tcW w:w="34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60C9507">
            <w:pPr>
              <w:pStyle w:val="307"/>
              <w:ind w:left="108" w:firstLine="0"/>
            </w:pPr>
            <w:r>
              <w:t>Продукты питания. Значение питания в жизни человека.</w:t>
            </w:r>
          </w:p>
        </w:tc>
        <w:tc>
          <w:tcPr>
            <w:tcW w:w="90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FD9D9DF">
            <w:pPr>
              <w:pStyle w:val="307"/>
              <w:ind w:left="108" w:firstLine="316"/>
            </w:pPr>
            <w:r>
              <w:t>Организация питания семьи. Значение питания в жизни и деятельности людей. Влияние правильного питания на здоровье человека. Режим питания. Разнообразие продуктов,</w:t>
            </w:r>
          </w:p>
          <w:p w14:paraId="5939A788">
            <w:pPr>
              <w:pStyle w:val="307"/>
              <w:spacing w:line="237" w:lineRule="exact"/>
              <w:ind w:left="108" w:firstLine="0"/>
            </w:pPr>
            <w:r>
              <w:t>составляющих рацион питания. Виды продуктов питания.</w:t>
            </w:r>
          </w:p>
        </w:tc>
      </w:tr>
      <w:tr w14:paraId="32FDC79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9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D0E0110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0A4CD57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D53C901">
            <w:pPr>
              <w:pStyle w:val="307"/>
              <w:spacing w:line="246" w:lineRule="exact"/>
              <w:ind w:left="108" w:firstLine="0"/>
            </w:pPr>
            <w:r>
              <w:t>Место и условия приготовления</w:t>
            </w:r>
          </w:p>
          <w:p w14:paraId="033D0A56">
            <w:pPr>
              <w:pStyle w:val="307"/>
              <w:spacing w:before="7" w:after="0" w:line="252" w:lineRule="exact"/>
              <w:ind w:left="108" w:right="47" w:firstLine="0"/>
            </w:pPr>
            <w:r>
              <w:t>пищи. Кухонные принадлежности и приборы.</w:t>
            </w:r>
          </w:p>
        </w:tc>
        <w:tc>
          <w:tcPr>
            <w:tcW w:w="90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37AC53A">
            <w:pPr>
              <w:pStyle w:val="307"/>
              <w:ind w:left="108" w:firstLine="316"/>
            </w:pPr>
            <w:r>
              <w:t>Приготовление пищи. Место для приготовления пищи и его оборудование. Гигиена приготовления пищи.</w:t>
            </w:r>
          </w:p>
        </w:tc>
      </w:tr>
      <w:tr w14:paraId="4578820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2DAE28F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6FD35C8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AA200AE">
            <w:pPr>
              <w:pStyle w:val="307"/>
              <w:spacing w:line="251" w:lineRule="exact"/>
              <w:ind w:left="108" w:firstLine="0"/>
            </w:pPr>
            <w:r>
              <w:t>Приготовление завтрака.</w:t>
            </w:r>
          </w:p>
        </w:tc>
        <w:tc>
          <w:tcPr>
            <w:tcW w:w="90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9587966">
            <w:pPr>
              <w:pStyle w:val="307"/>
              <w:spacing w:before="1" w:after="0" w:line="252" w:lineRule="exact"/>
              <w:ind w:left="108" w:right="98" w:firstLine="316"/>
            </w:pPr>
            <w:r>
              <w:t>Завтрак. Блюда для завтрака; горячий и холодный завтраки. Напитки для завтрака. Посуда для завтрака. Сервировка стола.</w:t>
            </w:r>
          </w:p>
        </w:tc>
      </w:tr>
      <w:tr w14:paraId="08948E3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9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FBC2ED5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4E6C3F1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C1EB510">
            <w:pPr>
              <w:pStyle w:val="307"/>
              <w:spacing w:line="251" w:lineRule="exact"/>
              <w:ind w:left="108" w:firstLine="0"/>
            </w:pPr>
            <w:r>
              <w:t>Меню завтрака.</w:t>
            </w:r>
          </w:p>
        </w:tc>
        <w:tc>
          <w:tcPr>
            <w:tcW w:w="90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AB2B00C">
            <w:pPr>
              <w:pStyle w:val="307"/>
              <w:spacing w:before="2" w:after="0" w:line="252" w:lineRule="exact"/>
              <w:ind w:left="108" w:firstLine="316"/>
            </w:pPr>
            <w:r>
              <w:t>Составление меню для завтрака. Отбор необходимых продуктов для приготовления завтрака. Стоимость и расчет продуктов для завтрака</w:t>
            </w:r>
          </w:p>
        </w:tc>
      </w:tr>
      <w:tr w14:paraId="26ECF64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485C3C7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9767FB2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35A2BC7">
            <w:pPr>
              <w:pStyle w:val="307"/>
              <w:spacing w:line="251" w:lineRule="exact"/>
              <w:ind w:left="108" w:firstLine="0"/>
            </w:pPr>
            <w:r>
              <w:t>Хлеб и хлебобулочные изделия.</w:t>
            </w:r>
          </w:p>
        </w:tc>
        <w:tc>
          <w:tcPr>
            <w:tcW w:w="90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EA12F8B">
            <w:pPr>
              <w:pStyle w:val="307"/>
              <w:tabs>
                <w:tab w:val="left" w:pos="4096"/>
                <w:tab w:val="left" w:pos="7129"/>
              </w:tabs>
              <w:spacing w:before="1" w:after="0" w:line="252" w:lineRule="exact"/>
              <w:ind w:left="108" w:right="110" w:firstLine="316"/>
            </w:pPr>
            <w:r>
              <w:t xml:space="preserve">Хлеб   и </w:t>
            </w:r>
            <w:r>
              <w:rPr>
                <w:spacing w:val="46"/>
              </w:rPr>
              <w:t xml:space="preserve"> </w:t>
            </w:r>
            <w:r>
              <w:t xml:space="preserve">хлебобулочные </w:t>
            </w:r>
            <w:r>
              <w:rPr>
                <w:spacing w:val="52"/>
              </w:rPr>
              <w:t xml:space="preserve"> </w:t>
            </w:r>
            <w:r>
              <w:t>изделия.</w:t>
            </w:r>
            <w:r>
              <w:tab/>
            </w:r>
            <w:r>
              <w:t xml:space="preserve">Виды </w:t>
            </w:r>
            <w:r>
              <w:rPr>
                <w:spacing w:val="51"/>
              </w:rPr>
              <w:t xml:space="preserve"> </w:t>
            </w:r>
            <w:r>
              <w:t xml:space="preserve">хлебной </w:t>
            </w:r>
            <w:r>
              <w:rPr>
                <w:spacing w:val="52"/>
              </w:rPr>
              <w:t xml:space="preserve"> </w:t>
            </w:r>
            <w:r>
              <w:t>продукции.</w:t>
            </w:r>
            <w:r>
              <w:tab/>
            </w:r>
            <w:r>
              <w:t xml:space="preserve">Правила </w:t>
            </w:r>
            <w:r>
              <w:rPr>
                <w:spacing w:val="-3"/>
              </w:rPr>
              <w:t xml:space="preserve">хранения </w:t>
            </w:r>
            <w:r>
              <w:t>хлебобулочных изделий. Вторичное использование черствого</w:t>
            </w:r>
            <w:r>
              <w:rPr>
                <w:spacing w:val="-1"/>
              </w:rPr>
              <w:t xml:space="preserve"> </w:t>
            </w:r>
            <w:r>
              <w:t>хлеба.</w:t>
            </w:r>
          </w:p>
        </w:tc>
      </w:tr>
      <w:tr w14:paraId="54C8160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9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9D190BD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B2C78FF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62A62AB">
            <w:pPr>
              <w:pStyle w:val="307"/>
              <w:spacing w:line="250" w:lineRule="exact"/>
              <w:ind w:left="108" w:firstLine="0"/>
            </w:pPr>
            <w:r>
              <w:t>Практическая работа</w:t>
            </w:r>
          </w:p>
          <w:p w14:paraId="5BA9905A">
            <w:pPr>
              <w:pStyle w:val="307"/>
              <w:spacing w:before="3" w:after="0" w:line="252" w:lineRule="exact"/>
              <w:ind w:left="108" w:right="383" w:firstLine="0"/>
            </w:pPr>
            <w:r>
              <w:t>«Приготовление бутербродов и канапе».</w:t>
            </w:r>
          </w:p>
        </w:tc>
        <w:tc>
          <w:tcPr>
            <w:tcW w:w="90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8931BC4">
            <w:pPr>
              <w:pStyle w:val="307"/>
              <w:tabs>
                <w:tab w:val="left" w:pos="1594"/>
                <w:tab w:val="left" w:pos="2381"/>
                <w:tab w:val="left" w:pos="3093"/>
                <w:tab w:val="left" w:pos="4308"/>
                <w:tab w:val="left" w:pos="5331"/>
                <w:tab w:val="left" w:pos="6765"/>
                <w:tab w:val="left" w:pos="7572"/>
              </w:tabs>
              <w:ind w:left="108" w:right="100" w:firstLine="316"/>
            </w:pPr>
            <w:r>
              <w:t>Нарезка</w:t>
            </w:r>
            <w:r>
              <w:tab/>
            </w:r>
            <w:r>
              <w:t>хлеба,</w:t>
            </w:r>
            <w:r>
              <w:tab/>
            </w:r>
            <w:r>
              <w:t>сыра,</w:t>
            </w:r>
            <w:r>
              <w:tab/>
            </w:r>
            <w:r>
              <w:t>колбасных</w:t>
            </w:r>
            <w:r>
              <w:tab/>
            </w:r>
            <w:r>
              <w:t>изделий;</w:t>
            </w:r>
            <w:r>
              <w:tab/>
            </w:r>
            <w:r>
              <w:t>намазывание</w:t>
            </w:r>
            <w:r>
              <w:tab/>
            </w:r>
            <w:r>
              <w:t>масла;</w:t>
            </w:r>
            <w:r>
              <w:tab/>
            </w:r>
            <w:r>
              <w:rPr>
                <w:spacing w:val="-1"/>
              </w:rPr>
              <w:t xml:space="preserve">приготовление </w:t>
            </w:r>
            <w:r>
              <w:t>бутербродов. Правильное и безопасное использование ножа, разделочной доски,</w:t>
            </w:r>
            <w:r>
              <w:rPr>
                <w:spacing w:val="23"/>
              </w:rPr>
              <w:t xml:space="preserve"> </w:t>
            </w:r>
            <w:r>
              <w:t>соблюдение</w:t>
            </w:r>
          </w:p>
          <w:p w14:paraId="25D6BA18">
            <w:pPr>
              <w:pStyle w:val="307"/>
              <w:spacing w:line="235" w:lineRule="exact"/>
              <w:ind w:left="108" w:firstLine="0"/>
            </w:pPr>
            <w:r>
              <w:t>техники безопасности и правил поведения на кухне.</w:t>
            </w:r>
          </w:p>
        </w:tc>
      </w:tr>
      <w:tr w14:paraId="62FA8BD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9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4026055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E938BB2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40DEE51">
            <w:pPr>
              <w:pStyle w:val="307"/>
              <w:spacing w:line="251" w:lineRule="exact"/>
              <w:ind w:left="108" w:firstLine="0"/>
            </w:pPr>
            <w:r>
              <w:t>Яйца, блюда из яиц.</w:t>
            </w:r>
          </w:p>
        </w:tc>
        <w:tc>
          <w:tcPr>
            <w:tcW w:w="90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C802324">
            <w:pPr>
              <w:pStyle w:val="307"/>
              <w:spacing w:before="1" w:after="0" w:line="252" w:lineRule="exact"/>
              <w:ind w:left="108" w:firstLine="316"/>
            </w:pPr>
            <w:r>
              <w:t>Яйца. Правила хранения. Место для хранения яиц. Основные блюда, приготовляемые из яиц.</w:t>
            </w:r>
          </w:p>
        </w:tc>
      </w:tr>
      <w:tr w14:paraId="36C30FB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9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BECA446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0282B16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AD8FEA3">
            <w:pPr>
              <w:pStyle w:val="307"/>
              <w:spacing w:before="1" w:after="0" w:line="252" w:lineRule="exact"/>
              <w:ind w:left="108" w:firstLine="0"/>
            </w:pPr>
            <w:r>
              <w:t>Практическая работа «Блюда из яиц: яйца отварные; яичница- глазунья, омлет».</w:t>
            </w:r>
          </w:p>
        </w:tc>
        <w:tc>
          <w:tcPr>
            <w:tcW w:w="90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15C83BF">
            <w:pPr>
              <w:pStyle w:val="307"/>
              <w:spacing w:before="1" w:after="0" w:line="252" w:lineRule="exact"/>
              <w:ind w:left="108" w:right="98" w:firstLine="316"/>
              <w:jc w:val="both"/>
            </w:pPr>
            <w:r>
              <w:t>Приготовление блюд из яиц (яйцо отварное, омлет, яичница - глазунья). Правильное и безопасное использование кухонной посуды, электроплиты, миксера. Соблюдение техники безопасности и правил поведения на кухне.</w:t>
            </w:r>
          </w:p>
        </w:tc>
      </w:tr>
      <w:tr w14:paraId="75AEA6D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9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A9FF730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B8F0D1F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DFA23BA">
            <w:pPr>
              <w:pStyle w:val="307"/>
              <w:spacing w:line="247" w:lineRule="exact"/>
              <w:ind w:left="108" w:firstLine="0"/>
            </w:pPr>
            <w:r>
              <w:t>Чай, кофе, фруктовые напитки.</w:t>
            </w:r>
          </w:p>
        </w:tc>
        <w:tc>
          <w:tcPr>
            <w:tcW w:w="90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B8E70EB">
            <w:pPr>
              <w:pStyle w:val="307"/>
              <w:spacing w:line="247" w:lineRule="exact"/>
              <w:ind w:left="424" w:firstLine="0"/>
            </w:pPr>
            <w:r>
              <w:t>Чай и кофе. Виды чая. Способы заварки чая. Виды кофе. Фруктовые напитки: соки,</w:t>
            </w:r>
          </w:p>
          <w:p w14:paraId="20C2F9E6">
            <w:pPr>
              <w:pStyle w:val="307"/>
              <w:spacing w:line="240" w:lineRule="exact"/>
              <w:ind w:left="108" w:firstLine="0"/>
            </w:pPr>
            <w:r>
              <w:t>нектары Польза и негативные последствия чрезмерного употребления чая и кофе</w:t>
            </w:r>
          </w:p>
        </w:tc>
      </w:tr>
      <w:tr w14:paraId="2525292F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60F3B65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EE4B45D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826D6AC">
            <w:pPr>
              <w:pStyle w:val="307"/>
              <w:spacing w:line="246" w:lineRule="exact"/>
              <w:ind w:left="108" w:firstLine="0"/>
            </w:pPr>
            <w:r>
              <w:t>Практическая работа</w:t>
            </w:r>
          </w:p>
          <w:p w14:paraId="21BABE9D">
            <w:pPr>
              <w:pStyle w:val="307"/>
              <w:spacing w:line="240" w:lineRule="exact"/>
              <w:ind w:left="108" w:firstLine="0"/>
            </w:pPr>
            <w:r>
              <w:t>«Заваривания чая, варка кофе».</w:t>
            </w:r>
          </w:p>
        </w:tc>
        <w:tc>
          <w:tcPr>
            <w:tcW w:w="90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C02B17E">
            <w:pPr>
              <w:pStyle w:val="307"/>
              <w:tabs>
                <w:tab w:val="left" w:pos="7788"/>
              </w:tabs>
              <w:spacing w:line="246" w:lineRule="exact"/>
              <w:ind w:left="424" w:firstLine="0"/>
            </w:pPr>
            <w:r>
              <w:t xml:space="preserve">Подготовка  заварника,  турки;  чая,  кофе.  Выполнение </w:t>
            </w:r>
            <w:r>
              <w:rPr>
                <w:spacing w:val="50"/>
              </w:rPr>
              <w:t xml:space="preserve"> </w:t>
            </w:r>
            <w:r>
              <w:t xml:space="preserve">заваривания </w:t>
            </w:r>
            <w:r>
              <w:rPr>
                <w:spacing w:val="7"/>
              </w:rPr>
              <w:t xml:space="preserve"> </w:t>
            </w:r>
            <w:r>
              <w:t>чая,</w:t>
            </w:r>
            <w:r>
              <w:tab/>
            </w:r>
            <w:r>
              <w:t>варки</w:t>
            </w:r>
            <w:r>
              <w:rPr>
                <w:spacing w:val="13"/>
              </w:rPr>
              <w:t xml:space="preserve"> </w:t>
            </w:r>
            <w:r>
              <w:t>кофе.</w:t>
            </w:r>
          </w:p>
          <w:p w14:paraId="0631AE45">
            <w:pPr>
              <w:pStyle w:val="307"/>
              <w:spacing w:line="240" w:lineRule="exact"/>
              <w:ind w:left="108" w:firstLine="0"/>
            </w:pPr>
            <w:r>
              <w:t>Техника безопасности при использовании горячей воды, электроплиты.</w:t>
            </w:r>
          </w:p>
        </w:tc>
      </w:tr>
      <w:tr w14:paraId="37305B53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2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BFAC69B">
            <w:pPr>
              <w:pStyle w:val="307"/>
              <w:spacing w:line="247" w:lineRule="exact"/>
              <w:ind w:left="102" w:firstLine="0"/>
            </w:pPr>
            <w:r>
              <w:t>7.</w:t>
            </w:r>
          </w:p>
        </w:tc>
        <w:tc>
          <w:tcPr>
            <w:tcW w:w="1772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9FEFD78">
            <w:pPr>
              <w:pStyle w:val="307"/>
              <w:spacing w:line="247" w:lineRule="exact"/>
              <w:ind w:left="103" w:firstLine="0"/>
            </w:pPr>
            <w:r>
              <w:t>«Транспорт»</w:t>
            </w:r>
          </w:p>
        </w:tc>
        <w:tc>
          <w:tcPr>
            <w:tcW w:w="34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5FF2FE8">
            <w:pPr>
              <w:pStyle w:val="307"/>
              <w:spacing w:line="246" w:lineRule="exact"/>
              <w:ind w:left="108" w:firstLine="0"/>
            </w:pPr>
            <w:r>
              <w:t>Городской общественный</w:t>
            </w:r>
          </w:p>
          <w:p w14:paraId="258E9A96">
            <w:pPr>
              <w:pStyle w:val="307"/>
              <w:spacing w:line="240" w:lineRule="exact"/>
              <w:ind w:left="108" w:firstLine="0"/>
            </w:pPr>
            <w:r>
              <w:t>транспорт.</w:t>
            </w:r>
          </w:p>
        </w:tc>
        <w:tc>
          <w:tcPr>
            <w:tcW w:w="90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37C4221">
            <w:pPr>
              <w:pStyle w:val="307"/>
              <w:tabs>
                <w:tab w:val="left" w:pos="3256"/>
              </w:tabs>
              <w:spacing w:line="246" w:lineRule="exact"/>
              <w:ind w:left="424" w:firstLine="0"/>
            </w:pPr>
            <w:r>
              <w:t xml:space="preserve">Городской </w:t>
            </w:r>
            <w:r>
              <w:rPr>
                <w:spacing w:val="32"/>
              </w:rPr>
              <w:t xml:space="preserve"> </w:t>
            </w:r>
            <w:r>
              <w:t>общественный</w:t>
            </w:r>
            <w:r>
              <w:tab/>
            </w:r>
            <w:r>
              <w:t>транспорт. Виды городского общественного</w:t>
            </w:r>
            <w:r>
              <w:rPr>
                <w:spacing w:val="32"/>
              </w:rPr>
              <w:t xml:space="preserve"> </w:t>
            </w:r>
            <w:r>
              <w:t>транспорта,</w:t>
            </w:r>
          </w:p>
          <w:p w14:paraId="75B41D75">
            <w:pPr>
              <w:pStyle w:val="307"/>
              <w:spacing w:line="240" w:lineRule="exact"/>
              <w:ind w:left="108" w:firstLine="0"/>
            </w:pPr>
            <w:r>
              <w:t>правила поведения в транспорте, правила дорожного движения. Знаки дорожного движения.</w:t>
            </w:r>
          </w:p>
        </w:tc>
      </w:tr>
      <w:tr w14:paraId="2B47B14B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9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0063C0E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2982217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D88BE9F">
            <w:pPr>
              <w:pStyle w:val="307"/>
              <w:spacing w:line="247" w:lineRule="exact"/>
              <w:ind w:left="108" w:firstLine="0"/>
            </w:pPr>
            <w:r>
              <w:t>Маршрут движения, стоимость</w:t>
            </w:r>
          </w:p>
          <w:p w14:paraId="47550210">
            <w:pPr>
              <w:pStyle w:val="307"/>
              <w:spacing w:line="236" w:lineRule="exact"/>
              <w:ind w:left="108" w:firstLine="0"/>
            </w:pPr>
            <w:r>
              <w:t>проезда до школы, дома.</w:t>
            </w:r>
          </w:p>
        </w:tc>
        <w:tc>
          <w:tcPr>
            <w:tcW w:w="90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BCBE430">
            <w:pPr>
              <w:pStyle w:val="307"/>
              <w:spacing w:line="247" w:lineRule="exact"/>
              <w:ind w:left="424" w:firstLine="0"/>
            </w:pPr>
            <w:r>
              <w:t>Проезд из дома в школу. Выбор рационального маршрута проезда из дома в разные точки</w:t>
            </w:r>
          </w:p>
          <w:p w14:paraId="5F753A3E">
            <w:pPr>
              <w:pStyle w:val="307"/>
              <w:spacing w:line="236" w:lineRule="exact"/>
              <w:ind w:left="108" w:firstLine="0"/>
            </w:pPr>
            <w:r>
              <w:t>населенного пункта. Расчет стоимости проезда.</w:t>
            </w:r>
          </w:p>
        </w:tc>
      </w:tr>
    </w:tbl>
    <w:p w14:paraId="68F13070">
      <w:pPr>
        <w:sectPr>
          <w:footerReference r:id="rId25" w:type="default"/>
          <w:pgSz w:w="16838" w:h="11906" w:orient="landscape"/>
          <w:pgMar w:top="1100" w:right="260" w:bottom="980" w:left="260" w:header="0" w:footer="782" w:gutter="0"/>
          <w:pgNumType w:fmt="decimal"/>
          <w:cols w:space="720" w:num="1"/>
          <w:formProt w:val="0"/>
          <w:docGrid w:linePitch="240" w:charSpace="-2049"/>
        </w:sectPr>
      </w:pPr>
    </w:p>
    <w:p w14:paraId="1510A78D">
      <w:pPr>
        <w:pStyle w:val="8"/>
        <w:spacing w:before="1" w:after="0"/>
        <w:rPr>
          <w:b/>
          <w:sz w:val="2"/>
        </w:rPr>
      </w:pPr>
    </w:p>
    <w:tbl>
      <w:tblPr>
        <w:tblStyle w:val="309"/>
        <w:tblW w:w="15025" w:type="dxa"/>
        <w:tblInd w:w="541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-5" w:type="dxa"/>
          <w:bottom w:w="0" w:type="dxa"/>
          <w:right w:w="108" w:type="dxa"/>
        </w:tblCellMar>
      </w:tblPr>
      <w:tblGrid>
        <w:gridCol w:w="692"/>
        <w:gridCol w:w="1772"/>
        <w:gridCol w:w="3478"/>
        <w:gridCol w:w="9083"/>
      </w:tblGrid>
      <w:tr w14:paraId="716415A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9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40D1D17E">
            <w:pPr>
              <w:pStyle w:val="307"/>
            </w:pPr>
          </w:p>
        </w:tc>
        <w:tc>
          <w:tcPr>
            <w:tcW w:w="17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D71ADFD">
            <w:pPr>
              <w:pStyle w:val="307"/>
            </w:pPr>
          </w:p>
        </w:tc>
        <w:tc>
          <w:tcPr>
            <w:tcW w:w="34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397758B3">
            <w:pPr>
              <w:pStyle w:val="307"/>
              <w:spacing w:before="1" w:after="0" w:line="252" w:lineRule="exact"/>
              <w:ind w:left="108" w:right="688" w:firstLine="0"/>
            </w:pPr>
            <w:r>
              <w:t>Виды проездных билетов, льготный проезд, стоимость проезда.</w:t>
            </w:r>
          </w:p>
        </w:tc>
        <w:tc>
          <w:tcPr>
            <w:tcW w:w="90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815F325">
            <w:pPr>
              <w:pStyle w:val="307"/>
              <w:spacing w:before="1" w:after="0" w:line="252" w:lineRule="exact"/>
              <w:ind w:left="108" w:right="99" w:firstLine="316"/>
              <w:jc w:val="both"/>
            </w:pPr>
            <w:r>
              <w:t>Оплата проезда на всех видах городского транспорта, виды проездных билетов, льготный проезд. Правила поведения в городском транспорте, правила дорожного движения. Знаки дорожного движения.</w:t>
            </w:r>
          </w:p>
        </w:tc>
      </w:tr>
      <w:tr w14:paraId="5D1357A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9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591AE10">
            <w:pPr>
              <w:pStyle w:val="307"/>
              <w:spacing w:line="247" w:lineRule="exact"/>
              <w:ind w:left="102" w:firstLine="0"/>
            </w:pPr>
            <w:r>
              <w:t>8.</w:t>
            </w:r>
          </w:p>
        </w:tc>
        <w:tc>
          <w:tcPr>
            <w:tcW w:w="17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72C34CD">
            <w:pPr>
              <w:pStyle w:val="307"/>
              <w:spacing w:line="246" w:lineRule="exact"/>
              <w:ind w:left="103" w:firstLine="0"/>
            </w:pPr>
            <w:r>
              <w:t>«Средства</w:t>
            </w:r>
          </w:p>
          <w:p w14:paraId="015BAB91">
            <w:pPr>
              <w:pStyle w:val="307"/>
              <w:spacing w:line="240" w:lineRule="exact"/>
              <w:ind w:left="103" w:firstLine="0"/>
            </w:pPr>
            <w:r>
              <w:t>связи»</w:t>
            </w:r>
          </w:p>
        </w:tc>
        <w:tc>
          <w:tcPr>
            <w:tcW w:w="34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CE5AD91">
            <w:pPr>
              <w:pStyle w:val="307"/>
              <w:spacing w:line="247" w:lineRule="exact"/>
              <w:ind w:left="108" w:firstLine="0"/>
            </w:pPr>
            <w:r>
              <w:t>Основные средства связи.</w:t>
            </w:r>
          </w:p>
        </w:tc>
        <w:tc>
          <w:tcPr>
            <w:tcW w:w="90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04FEEB9B">
            <w:pPr>
              <w:pStyle w:val="307"/>
              <w:spacing w:line="246" w:lineRule="exact"/>
              <w:ind w:left="424" w:firstLine="0"/>
            </w:pPr>
            <w:r>
              <w:t>Основные средства связи: почта, телефон, телевидение, радио, компьютер. Назначение,</w:t>
            </w:r>
          </w:p>
          <w:p w14:paraId="4517C6FC">
            <w:pPr>
              <w:pStyle w:val="307"/>
              <w:spacing w:line="240" w:lineRule="exact"/>
              <w:ind w:left="108" w:firstLine="0"/>
            </w:pPr>
            <w:r>
              <w:t>особенности использования.</w:t>
            </w:r>
          </w:p>
        </w:tc>
      </w:tr>
      <w:tr w14:paraId="4FAA8CE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92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733C8397">
            <w:pPr>
              <w:pStyle w:val="307"/>
              <w:spacing w:line="247" w:lineRule="exact"/>
              <w:ind w:left="102" w:firstLine="0"/>
            </w:pPr>
            <w:r>
              <w:t>9.</w:t>
            </w:r>
          </w:p>
        </w:tc>
        <w:tc>
          <w:tcPr>
            <w:tcW w:w="1772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53F4E7D">
            <w:pPr>
              <w:pStyle w:val="307"/>
              <w:spacing w:line="247" w:lineRule="exact"/>
              <w:ind w:left="103" w:firstLine="0"/>
            </w:pPr>
            <w:r>
              <w:t>«Семья»</w:t>
            </w:r>
          </w:p>
        </w:tc>
        <w:tc>
          <w:tcPr>
            <w:tcW w:w="34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55497496">
            <w:pPr>
              <w:pStyle w:val="307"/>
              <w:spacing w:line="246" w:lineRule="exact"/>
              <w:ind w:left="108" w:firstLine="0"/>
            </w:pPr>
            <w:r>
              <w:t>Семья. Личные взаимоотношения</w:t>
            </w:r>
          </w:p>
          <w:p w14:paraId="1B4BFA18">
            <w:pPr>
              <w:pStyle w:val="307"/>
              <w:spacing w:line="240" w:lineRule="exact"/>
              <w:ind w:left="108" w:firstLine="0"/>
            </w:pPr>
            <w:r>
              <w:t>в семье.</w:t>
            </w:r>
          </w:p>
        </w:tc>
        <w:tc>
          <w:tcPr>
            <w:tcW w:w="90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66B1BDEF">
            <w:pPr>
              <w:pStyle w:val="307"/>
              <w:spacing w:line="247" w:lineRule="exact"/>
              <w:ind w:left="424" w:firstLine="0"/>
            </w:pPr>
            <w:r>
              <w:t>Родственные отношения в семье. Взаимоотношения между родственниками.</w:t>
            </w:r>
          </w:p>
        </w:tc>
      </w:tr>
      <w:tr w14:paraId="77F1EE0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-5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EBDE9D5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2F30F9F2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D868E48">
            <w:pPr>
              <w:pStyle w:val="307"/>
              <w:tabs>
                <w:tab w:val="left" w:pos="1159"/>
                <w:tab w:val="left" w:pos="2162"/>
              </w:tabs>
              <w:spacing w:line="246" w:lineRule="exact"/>
              <w:ind w:left="108" w:firstLine="0"/>
            </w:pPr>
            <w:r>
              <w:t>Состав</w:t>
            </w:r>
            <w:r>
              <w:tab/>
            </w:r>
            <w:r>
              <w:t>семьи,</w:t>
            </w:r>
            <w:r>
              <w:tab/>
            </w:r>
            <w:r>
              <w:t>родственные</w:t>
            </w:r>
          </w:p>
          <w:p w14:paraId="7E0D13AD">
            <w:pPr>
              <w:pStyle w:val="307"/>
              <w:spacing w:line="236" w:lineRule="exact"/>
              <w:ind w:left="108" w:firstLine="0"/>
            </w:pPr>
            <w:r>
              <w:t>отношения.</w:t>
            </w:r>
          </w:p>
        </w:tc>
        <w:tc>
          <w:tcPr>
            <w:tcW w:w="90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</w:tcPr>
          <w:p w14:paraId="105F5A39">
            <w:pPr>
              <w:pStyle w:val="307"/>
              <w:spacing w:line="246" w:lineRule="exact"/>
              <w:ind w:left="424" w:firstLine="0"/>
            </w:pPr>
            <w:r>
              <w:t>Состав семьи. Фамилии, имена, отчества ближайших родственников; возраст; дни</w:t>
            </w:r>
          </w:p>
          <w:p w14:paraId="00F85D4E">
            <w:pPr>
              <w:pStyle w:val="307"/>
              <w:spacing w:line="236" w:lineRule="exact"/>
              <w:ind w:left="108" w:firstLine="0"/>
            </w:pPr>
            <w:r>
              <w:t>рождения. Место работы членов семьи, должности, профессии.</w:t>
            </w:r>
          </w:p>
        </w:tc>
      </w:tr>
    </w:tbl>
    <w:p w14:paraId="2EC81E7C"/>
    <w:sectPr>
      <w:footerReference r:id="rId26" w:type="default"/>
      <w:pgSz w:w="16838" w:h="11906" w:orient="landscape"/>
      <w:pgMar w:top="1100" w:right="260" w:bottom="980" w:left="260" w:header="0" w:footer="782" w:gutter="0"/>
      <w:pgNumType w:fmt="decimal"/>
      <w:cols w:space="720" w:num="1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CJK SC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CD7AD">
    <w:pPr>
      <w:pStyle w:val="8"/>
      <w:spacing w:line="9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9973945</wp:posOffset>
              </wp:positionH>
              <wp:positionV relativeFrom="page">
                <wp:posOffset>6875145</wp:posOffset>
              </wp:positionV>
              <wp:extent cx="219075" cy="165735"/>
              <wp:effectExtent l="0" t="0" r="0" b="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520" cy="165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790CF002">
                          <w:pPr>
                            <w:pStyle w:val="308"/>
                            <w:spacing w:line="244" w:lineRule="exact"/>
                            <w:ind w:left="60" w:firstLine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оле 1" o:spid="_x0000_s1026" o:spt="1" style="position:absolute;left:0pt;margin-left:785.35pt;margin-top:541.35pt;height:13.05pt;width:17.25pt;mso-position-horizontal-relative:page;mso-position-vertical-relative:page;z-index:-251657216;mso-width-relative:page;mso-height-relative:page;" filled="f" stroked="f" coordsize="21600,21600" o:gfxdata="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Vnxs3bAAAADwEAAA8AAAAAAAAAAQAgAAAAIgAAAGRycy9kb3ducmV2LnhtbFBLAQIUABQA&#10;AAAIAIdO4kAu/3ystAEAAHQDAAAOAAAAAAAAAAEAIAAAACo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90CF002">
                    <w:pPr>
                      <w:pStyle w:val="308"/>
                      <w:spacing w:line="244" w:lineRule="exact"/>
                      <w:ind w:left="60" w:firstLine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B0C6F">
    <w:pPr>
      <w:pStyle w:val="11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9137D">
    <w:pPr>
      <w:pStyle w:val="11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F0B9B">
    <w:pPr>
      <w:pStyle w:val="11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1DC1A">
    <w:pPr>
      <w:pStyle w:val="11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4D3AC">
    <w:pPr>
      <w:pStyle w:val="11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4FDA4">
    <w:pPr>
      <w:pStyle w:val="11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D4CFA">
    <w:pPr>
      <w:pStyle w:val="11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4E1A2">
    <w:pPr>
      <w:pStyle w:val="11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B71EC">
    <w:pPr>
      <w:pStyle w:val="11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C50DA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AD6E0">
    <w:pPr>
      <w:pStyle w:val="11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F0459">
    <w:pPr>
      <w:pStyle w:val="11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CB43C">
    <w:pPr>
      <w:pStyle w:val="11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B4AD2">
    <w:pPr>
      <w:pStyle w:val="11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1BB6F">
    <w:pPr>
      <w:pStyle w:val="11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D4827"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9BC64">
    <w:pPr>
      <w:pStyle w:val="1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87573">
    <w:pPr>
      <w:pStyle w:val="1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542F1">
    <w:pPr>
      <w:pStyle w:val="11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BF633">
    <w:pPr>
      <w:pStyle w:val="11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F379B">
    <w:pPr>
      <w:pStyle w:val="11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D2F87">
    <w:pPr>
      <w:pStyle w:val="11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C8511"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8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"/>
      <w:lvlJc w:val="left"/>
      <w:pPr>
        <w:ind w:left="1708" w:hanging="428"/>
      </w:pPr>
      <w:rPr>
        <w:rFonts w:hint="default" w:ascii="Symbol" w:hAnsi="Symbol" w:cs="Symbol"/>
        <w:lang w:val="ru-RU" w:eastAsia="en-US" w:bidi="ar-SA"/>
      </w:rPr>
    </w:lvl>
    <w:lvl w:ilvl="2" w:tentative="0">
      <w:start w:val="1"/>
      <w:numFmt w:val="bullet"/>
      <w:lvlText w:val=""/>
      <w:lvlJc w:val="left"/>
      <w:pPr>
        <w:ind w:left="2697" w:hanging="428"/>
      </w:pPr>
      <w:rPr>
        <w:rFonts w:hint="default" w:ascii="Symbol" w:hAnsi="Symbol" w:cs="Symbol"/>
        <w:lang w:val="ru-RU" w:eastAsia="en-US" w:bidi="ar-SA"/>
      </w:rPr>
    </w:lvl>
    <w:lvl w:ilvl="3" w:tentative="0">
      <w:start w:val="1"/>
      <w:numFmt w:val="bullet"/>
      <w:lvlText w:val=""/>
      <w:lvlJc w:val="left"/>
      <w:pPr>
        <w:ind w:left="3686" w:hanging="428"/>
      </w:pPr>
      <w:rPr>
        <w:rFonts w:hint="default" w:ascii="Symbol" w:hAnsi="Symbol" w:cs="Symbol"/>
        <w:lang w:val="ru-RU" w:eastAsia="en-US" w:bidi="ar-SA"/>
      </w:rPr>
    </w:lvl>
    <w:lvl w:ilvl="4" w:tentative="0">
      <w:start w:val="1"/>
      <w:numFmt w:val="bullet"/>
      <w:lvlText w:val=""/>
      <w:lvlJc w:val="left"/>
      <w:pPr>
        <w:ind w:left="4675" w:hanging="428"/>
      </w:pPr>
      <w:rPr>
        <w:rFonts w:hint="default" w:ascii="Symbol" w:hAnsi="Symbol" w:cs="Symbol"/>
        <w:lang w:val="ru-RU" w:eastAsia="en-US" w:bidi="ar-SA"/>
      </w:rPr>
    </w:lvl>
    <w:lvl w:ilvl="5" w:tentative="0">
      <w:start w:val="1"/>
      <w:numFmt w:val="bullet"/>
      <w:lvlText w:val=""/>
      <w:lvlJc w:val="left"/>
      <w:pPr>
        <w:ind w:left="5664" w:hanging="428"/>
      </w:pPr>
      <w:rPr>
        <w:rFonts w:hint="default" w:ascii="Symbol" w:hAnsi="Symbol" w:cs="Symbol"/>
        <w:lang w:val="ru-RU" w:eastAsia="en-US" w:bidi="ar-SA"/>
      </w:rPr>
    </w:lvl>
    <w:lvl w:ilvl="6" w:tentative="0">
      <w:start w:val="1"/>
      <w:numFmt w:val="bullet"/>
      <w:lvlText w:val=""/>
      <w:lvlJc w:val="left"/>
      <w:pPr>
        <w:ind w:left="6652" w:hanging="428"/>
      </w:pPr>
      <w:rPr>
        <w:rFonts w:hint="default" w:ascii="Symbol" w:hAnsi="Symbol" w:cs="Symbol"/>
        <w:lang w:val="ru-RU" w:eastAsia="en-US" w:bidi="ar-SA"/>
      </w:rPr>
    </w:lvl>
    <w:lvl w:ilvl="7" w:tentative="0">
      <w:start w:val="1"/>
      <w:numFmt w:val="bullet"/>
      <w:lvlText w:val=""/>
      <w:lvlJc w:val="left"/>
      <w:pPr>
        <w:ind w:left="7641" w:hanging="428"/>
      </w:pPr>
      <w:rPr>
        <w:rFonts w:hint="default" w:ascii="Symbol" w:hAnsi="Symbol" w:cs="Symbol"/>
        <w:lang w:val="ru-RU" w:eastAsia="en-US" w:bidi="ar-SA"/>
      </w:rPr>
    </w:lvl>
    <w:lvl w:ilvl="8" w:tentative="0">
      <w:start w:val="1"/>
      <w:numFmt w:val="bullet"/>
      <w:lvlText w:val=""/>
      <w:lvlJc w:val="left"/>
      <w:pPr>
        <w:ind w:left="8630" w:hanging="428"/>
      </w:pPr>
      <w:rPr>
        <w:rFonts w:hint="default" w:ascii="Symbol" w:hAnsi="Symbol" w:cs="Symbol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"/>
      <w:lvlJc w:val="left"/>
      <w:pPr>
        <w:ind w:left="1330" w:hanging="284"/>
      </w:pPr>
      <w:rPr>
        <w:rFonts w:hint="default" w:ascii="Symbol" w:hAnsi="Symbol" w:cs="Symbol"/>
        <w:lang w:val="ru-RU" w:eastAsia="en-US" w:bidi="ar-SA"/>
      </w:rPr>
    </w:lvl>
    <w:lvl w:ilvl="2" w:tentative="0">
      <w:start w:val="1"/>
      <w:numFmt w:val="bullet"/>
      <w:lvlText w:val=""/>
      <w:lvlJc w:val="left"/>
      <w:pPr>
        <w:ind w:left="2361" w:hanging="284"/>
      </w:pPr>
      <w:rPr>
        <w:rFonts w:hint="default" w:ascii="Symbol" w:hAnsi="Symbol" w:cs="Symbol"/>
        <w:lang w:val="ru-RU" w:eastAsia="en-US" w:bidi="ar-SA"/>
      </w:rPr>
    </w:lvl>
    <w:lvl w:ilvl="3" w:tentative="0">
      <w:start w:val="1"/>
      <w:numFmt w:val="bullet"/>
      <w:lvlText w:val=""/>
      <w:lvlJc w:val="left"/>
      <w:pPr>
        <w:ind w:left="3392" w:hanging="284"/>
      </w:pPr>
      <w:rPr>
        <w:rFonts w:hint="default" w:ascii="Symbol" w:hAnsi="Symbol" w:cs="Symbol"/>
        <w:lang w:val="ru-RU" w:eastAsia="en-US" w:bidi="ar-SA"/>
      </w:rPr>
    </w:lvl>
    <w:lvl w:ilvl="4" w:tentative="0">
      <w:start w:val="1"/>
      <w:numFmt w:val="bullet"/>
      <w:lvlText w:val=""/>
      <w:lvlJc w:val="left"/>
      <w:pPr>
        <w:ind w:left="4423" w:hanging="284"/>
      </w:pPr>
      <w:rPr>
        <w:rFonts w:hint="default" w:ascii="Symbol" w:hAnsi="Symbol" w:cs="Symbol"/>
        <w:lang w:val="ru-RU" w:eastAsia="en-US" w:bidi="ar-SA"/>
      </w:rPr>
    </w:lvl>
    <w:lvl w:ilvl="5" w:tentative="0">
      <w:start w:val="1"/>
      <w:numFmt w:val="bullet"/>
      <w:lvlText w:val=""/>
      <w:lvlJc w:val="left"/>
      <w:pPr>
        <w:ind w:left="5454" w:hanging="284"/>
      </w:pPr>
      <w:rPr>
        <w:rFonts w:hint="default" w:ascii="Symbol" w:hAnsi="Symbol" w:cs="Symbol"/>
        <w:lang w:val="ru-RU" w:eastAsia="en-US" w:bidi="ar-SA"/>
      </w:rPr>
    </w:lvl>
    <w:lvl w:ilvl="6" w:tentative="0">
      <w:start w:val="1"/>
      <w:numFmt w:val="bullet"/>
      <w:lvlText w:val=""/>
      <w:lvlJc w:val="left"/>
      <w:pPr>
        <w:ind w:left="6484" w:hanging="284"/>
      </w:pPr>
      <w:rPr>
        <w:rFonts w:hint="default" w:ascii="Symbol" w:hAnsi="Symbol" w:cs="Symbol"/>
        <w:lang w:val="ru-RU" w:eastAsia="en-US" w:bidi="ar-SA"/>
      </w:rPr>
    </w:lvl>
    <w:lvl w:ilvl="7" w:tentative="0">
      <w:start w:val="1"/>
      <w:numFmt w:val="bullet"/>
      <w:lvlText w:val=""/>
      <w:lvlJc w:val="left"/>
      <w:pPr>
        <w:ind w:left="7515" w:hanging="284"/>
      </w:pPr>
      <w:rPr>
        <w:rFonts w:hint="default" w:ascii="Symbol" w:hAnsi="Symbol" w:cs="Symbol"/>
        <w:lang w:val="ru-RU" w:eastAsia="en-US" w:bidi="ar-SA"/>
      </w:rPr>
    </w:lvl>
    <w:lvl w:ilvl="8" w:tentative="0">
      <w:start w:val="1"/>
      <w:numFmt w:val="bullet"/>
      <w:lvlText w:val=""/>
      <w:lvlJc w:val="left"/>
      <w:pPr>
        <w:ind w:left="8546" w:hanging="284"/>
      </w:pPr>
      <w:rPr>
        <w:rFonts w:hint="default" w:ascii="Symbol" w:hAnsi="Symbol" w:cs="Symbol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"/>
      <w:lvlJc w:val="left"/>
      <w:pPr>
        <w:ind w:left="1330" w:hanging="284"/>
      </w:pPr>
      <w:rPr>
        <w:rFonts w:hint="default" w:ascii="Symbol" w:hAnsi="Symbol" w:cs="Symbol"/>
        <w:lang w:val="ru-RU" w:eastAsia="en-US" w:bidi="ar-SA"/>
      </w:rPr>
    </w:lvl>
    <w:lvl w:ilvl="2" w:tentative="0">
      <w:start w:val="1"/>
      <w:numFmt w:val="bullet"/>
      <w:lvlText w:val=""/>
      <w:lvlJc w:val="left"/>
      <w:pPr>
        <w:ind w:left="2361" w:hanging="284"/>
      </w:pPr>
      <w:rPr>
        <w:rFonts w:hint="default" w:ascii="Symbol" w:hAnsi="Symbol" w:cs="Symbol"/>
        <w:lang w:val="ru-RU" w:eastAsia="en-US" w:bidi="ar-SA"/>
      </w:rPr>
    </w:lvl>
    <w:lvl w:ilvl="3" w:tentative="0">
      <w:start w:val="1"/>
      <w:numFmt w:val="bullet"/>
      <w:lvlText w:val=""/>
      <w:lvlJc w:val="left"/>
      <w:pPr>
        <w:ind w:left="3392" w:hanging="284"/>
      </w:pPr>
      <w:rPr>
        <w:rFonts w:hint="default" w:ascii="Symbol" w:hAnsi="Symbol" w:cs="Symbol"/>
        <w:lang w:val="ru-RU" w:eastAsia="en-US" w:bidi="ar-SA"/>
      </w:rPr>
    </w:lvl>
    <w:lvl w:ilvl="4" w:tentative="0">
      <w:start w:val="1"/>
      <w:numFmt w:val="bullet"/>
      <w:lvlText w:val=""/>
      <w:lvlJc w:val="left"/>
      <w:pPr>
        <w:ind w:left="4423" w:hanging="284"/>
      </w:pPr>
      <w:rPr>
        <w:rFonts w:hint="default" w:ascii="Symbol" w:hAnsi="Symbol" w:cs="Symbol"/>
        <w:lang w:val="ru-RU" w:eastAsia="en-US" w:bidi="ar-SA"/>
      </w:rPr>
    </w:lvl>
    <w:lvl w:ilvl="5" w:tentative="0">
      <w:start w:val="1"/>
      <w:numFmt w:val="bullet"/>
      <w:lvlText w:val=""/>
      <w:lvlJc w:val="left"/>
      <w:pPr>
        <w:ind w:left="5454" w:hanging="284"/>
      </w:pPr>
      <w:rPr>
        <w:rFonts w:hint="default" w:ascii="Symbol" w:hAnsi="Symbol" w:cs="Symbol"/>
        <w:lang w:val="ru-RU" w:eastAsia="en-US" w:bidi="ar-SA"/>
      </w:rPr>
    </w:lvl>
    <w:lvl w:ilvl="6" w:tentative="0">
      <w:start w:val="1"/>
      <w:numFmt w:val="bullet"/>
      <w:lvlText w:val=""/>
      <w:lvlJc w:val="left"/>
      <w:pPr>
        <w:ind w:left="6484" w:hanging="284"/>
      </w:pPr>
      <w:rPr>
        <w:rFonts w:hint="default" w:ascii="Symbol" w:hAnsi="Symbol" w:cs="Symbol"/>
        <w:lang w:val="ru-RU" w:eastAsia="en-US" w:bidi="ar-SA"/>
      </w:rPr>
    </w:lvl>
    <w:lvl w:ilvl="7" w:tentative="0">
      <w:start w:val="1"/>
      <w:numFmt w:val="bullet"/>
      <w:lvlText w:val=""/>
      <w:lvlJc w:val="left"/>
      <w:pPr>
        <w:ind w:left="7515" w:hanging="284"/>
      </w:pPr>
      <w:rPr>
        <w:rFonts w:hint="default" w:ascii="Symbol" w:hAnsi="Symbol" w:cs="Symbol"/>
        <w:lang w:val="ru-RU" w:eastAsia="en-US" w:bidi="ar-SA"/>
      </w:rPr>
    </w:lvl>
    <w:lvl w:ilvl="8" w:tentative="0">
      <w:start w:val="1"/>
      <w:numFmt w:val="bullet"/>
      <w:lvlText w:val=""/>
      <w:lvlJc w:val="left"/>
      <w:pPr>
        <w:ind w:left="8546" w:hanging="284"/>
      </w:pPr>
      <w:rPr>
        <w:rFonts w:hint="default" w:ascii="Symbol" w:hAnsi="Symbol" w:cs="Symbol"/>
        <w:lang w:val="ru-RU" w:eastAsia="en-US" w:bidi="ar-SA"/>
      </w:rPr>
    </w:lvl>
  </w:abstractNum>
  <w:abstractNum w:abstractNumId="3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3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"/>
      <w:lvlJc w:val="left"/>
      <w:pPr>
        <w:ind w:left="1708" w:hanging="428"/>
      </w:pPr>
      <w:rPr>
        <w:rFonts w:hint="default" w:ascii="Symbol" w:hAnsi="Symbol" w:cs="Symbol"/>
        <w:lang w:val="ru-RU" w:eastAsia="en-US" w:bidi="ar-SA"/>
      </w:rPr>
    </w:lvl>
    <w:lvl w:ilvl="2" w:tentative="0">
      <w:start w:val="1"/>
      <w:numFmt w:val="bullet"/>
      <w:lvlText w:val=""/>
      <w:lvlJc w:val="left"/>
      <w:pPr>
        <w:ind w:left="2697" w:hanging="428"/>
      </w:pPr>
      <w:rPr>
        <w:rFonts w:hint="default" w:ascii="Symbol" w:hAnsi="Symbol" w:cs="Symbol"/>
        <w:lang w:val="ru-RU" w:eastAsia="en-US" w:bidi="ar-SA"/>
      </w:rPr>
    </w:lvl>
    <w:lvl w:ilvl="3" w:tentative="0">
      <w:start w:val="1"/>
      <w:numFmt w:val="bullet"/>
      <w:lvlText w:val=""/>
      <w:lvlJc w:val="left"/>
      <w:pPr>
        <w:ind w:left="3686" w:hanging="428"/>
      </w:pPr>
      <w:rPr>
        <w:rFonts w:hint="default" w:ascii="Symbol" w:hAnsi="Symbol" w:cs="Symbol"/>
        <w:lang w:val="ru-RU" w:eastAsia="en-US" w:bidi="ar-SA"/>
      </w:rPr>
    </w:lvl>
    <w:lvl w:ilvl="4" w:tentative="0">
      <w:start w:val="1"/>
      <w:numFmt w:val="bullet"/>
      <w:lvlText w:val=""/>
      <w:lvlJc w:val="left"/>
      <w:pPr>
        <w:ind w:left="4675" w:hanging="428"/>
      </w:pPr>
      <w:rPr>
        <w:rFonts w:hint="default" w:ascii="Symbol" w:hAnsi="Symbol" w:cs="Symbol"/>
        <w:lang w:val="ru-RU" w:eastAsia="en-US" w:bidi="ar-SA"/>
      </w:rPr>
    </w:lvl>
    <w:lvl w:ilvl="5" w:tentative="0">
      <w:start w:val="1"/>
      <w:numFmt w:val="bullet"/>
      <w:lvlText w:val=""/>
      <w:lvlJc w:val="left"/>
      <w:pPr>
        <w:ind w:left="5664" w:hanging="428"/>
      </w:pPr>
      <w:rPr>
        <w:rFonts w:hint="default" w:ascii="Symbol" w:hAnsi="Symbol" w:cs="Symbol"/>
        <w:lang w:val="ru-RU" w:eastAsia="en-US" w:bidi="ar-SA"/>
      </w:rPr>
    </w:lvl>
    <w:lvl w:ilvl="6" w:tentative="0">
      <w:start w:val="1"/>
      <w:numFmt w:val="bullet"/>
      <w:lvlText w:val=""/>
      <w:lvlJc w:val="left"/>
      <w:pPr>
        <w:ind w:left="6652" w:hanging="428"/>
      </w:pPr>
      <w:rPr>
        <w:rFonts w:hint="default" w:ascii="Symbol" w:hAnsi="Symbol" w:cs="Symbol"/>
        <w:lang w:val="ru-RU" w:eastAsia="en-US" w:bidi="ar-SA"/>
      </w:rPr>
    </w:lvl>
    <w:lvl w:ilvl="7" w:tentative="0">
      <w:start w:val="1"/>
      <w:numFmt w:val="bullet"/>
      <w:lvlText w:val=""/>
      <w:lvlJc w:val="left"/>
      <w:pPr>
        <w:ind w:left="7641" w:hanging="428"/>
      </w:pPr>
      <w:rPr>
        <w:rFonts w:hint="default" w:ascii="Symbol" w:hAnsi="Symbol" w:cs="Symbol"/>
        <w:lang w:val="ru-RU" w:eastAsia="en-US" w:bidi="ar-SA"/>
      </w:rPr>
    </w:lvl>
    <w:lvl w:ilvl="8" w:tentative="0">
      <w:start w:val="1"/>
      <w:numFmt w:val="bullet"/>
      <w:lvlText w:val=""/>
      <w:lvlJc w:val="left"/>
      <w:pPr>
        <w:ind w:left="8630" w:hanging="428"/>
      </w:pPr>
      <w:rPr>
        <w:rFonts w:hint="default" w:ascii="Symbol" w:hAnsi="Symbol" w:cs="Symbol"/>
        <w:lang w:val="ru-RU" w:eastAsia="en-US" w:bidi="ar-SA"/>
      </w:rPr>
    </w:lvl>
  </w:abstractNum>
  <w:abstractNum w:abstractNumId="4">
    <w:nsid w:val="CF092B84"/>
    <w:multiLevelType w:val="multilevel"/>
    <w:tmpl w:val="CF092B84"/>
    <w:lvl w:ilvl="0" w:tentative="0">
      <w:start w:val="0"/>
      <w:numFmt w:val="bullet"/>
      <w:lvlText w:val=""/>
      <w:lvlJc w:val="left"/>
      <w:pPr>
        <w:ind w:left="652" w:hanging="360"/>
      </w:pPr>
      <w:rPr>
        <w:rFonts w:hint="default" w:ascii="Symbol" w:hAnsi="Symbol" w:cs="Symbol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292" w:hanging="280"/>
      </w:pPr>
      <w:rPr>
        <w:rFonts w:eastAsia="Times New Roman" w:cs="Times New Roman"/>
        <w:spacing w:val="-30"/>
        <w:w w:val="100"/>
        <w:sz w:val="24"/>
        <w:szCs w:val="24"/>
        <w:lang w:val="ru-RU" w:eastAsia="en-US" w:bidi="ar-SA"/>
      </w:rPr>
    </w:lvl>
    <w:lvl w:ilvl="2" w:tentative="0">
      <w:start w:val="1"/>
      <w:numFmt w:val="bullet"/>
      <w:lvlText w:val=""/>
      <w:lvlJc w:val="left"/>
      <w:pPr>
        <w:ind w:left="1765" w:hanging="280"/>
      </w:pPr>
      <w:rPr>
        <w:rFonts w:hint="default" w:ascii="Symbol" w:hAnsi="Symbol" w:cs="Symbol"/>
        <w:lang w:val="ru-RU" w:eastAsia="en-US" w:bidi="ar-SA"/>
      </w:rPr>
    </w:lvl>
    <w:lvl w:ilvl="3" w:tentative="0">
      <w:start w:val="1"/>
      <w:numFmt w:val="bullet"/>
      <w:lvlText w:val=""/>
      <w:lvlJc w:val="left"/>
      <w:pPr>
        <w:ind w:left="2870" w:hanging="280"/>
      </w:pPr>
      <w:rPr>
        <w:rFonts w:hint="default" w:ascii="Symbol" w:hAnsi="Symbol" w:cs="Symbol"/>
        <w:lang w:val="ru-RU" w:eastAsia="en-US" w:bidi="ar-SA"/>
      </w:rPr>
    </w:lvl>
    <w:lvl w:ilvl="4" w:tentative="0">
      <w:start w:val="1"/>
      <w:numFmt w:val="bullet"/>
      <w:lvlText w:val=""/>
      <w:lvlJc w:val="left"/>
      <w:pPr>
        <w:ind w:left="3976" w:hanging="280"/>
      </w:pPr>
      <w:rPr>
        <w:rFonts w:hint="default" w:ascii="Symbol" w:hAnsi="Symbol" w:cs="Symbol"/>
        <w:lang w:val="ru-RU" w:eastAsia="en-US" w:bidi="ar-SA"/>
      </w:rPr>
    </w:lvl>
    <w:lvl w:ilvl="5" w:tentative="0">
      <w:start w:val="1"/>
      <w:numFmt w:val="bullet"/>
      <w:lvlText w:val=""/>
      <w:lvlJc w:val="left"/>
      <w:pPr>
        <w:ind w:left="5081" w:hanging="280"/>
      </w:pPr>
      <w:rPr>
        <w:rFonts w:hint="default" w:ascii="Symbol" w:hAnsi="Symbol" w:cs="Symbol"/>
        <w:lang w:val="ru-RU" w:eastAsia="en-US" w:bidi="ar-SA"/>
      </w:rPr>
    </w:lvl>
    <w:lvl w:ilvl="6" w:tentative="0">
      <w:start w:val="1"/>
      <w:numFmt w:val="bullet"/>
      <w:lvlText w:val=""/>
      <w:lvlJc w:val="left"/>
      <w:pPr>
        <w:ind w:left="6186" w:hanging="280"/>
      </w:pPr>
      <w:rPr>
        <w:rFonts w:hint="default" w:ascii="Symbol" w:hAnsi="Symbol" w:cs="Symbol"/>
        <w:lang w:val="ru-RU" w:eastAsia="en-US" w:bidi="ar-SA"/>
      </w:rPr>
    </w:lvl>
    <w:lvl w:ilvl="7" w:tentative="0">
      <w:start w:val="1"/>
      <w:numFmt w:val="bullet"/>
      <w:lvlText w:val=""/>
      <w:lvlJc w:val="left"/>
      <w:pPr>
        <w:ind w:left="7292" w:hanging="280"/>
      </w:pPr>
      <w:rPr>
        <w:rFonts w:hint="default" w:ascii="Symbol" w:hAnsi="Symbol" w:cs="Symbol"/>
        <w:lang w:val="ru-RU" w:eastAsia="en-US" w:bidi="ar-SA"/>
      </w:rPr>
    </w:lvl>
    <w:lvl w:ilvl="8" w:tentative="0">
      <w:start w:val="1"/>
      <w:numFmt w:val="bullet"/>
      <w:lvlText w:val=""/>
      <w:lvlJc w:val="left"/>
      <w:pPr>
        <w:ind w:left="8397" w:hanging="280"/>
      </w:pPr>
      <w:rPr>
        <w:rFonts w:hint="default" w:ascii="Symbol" w:hAnsi="Symbol" w:cs="Symbol"/>
        <w:lang w:val="ru-RU" w:eastAsia="en-US" w:bidi="ar-SA"/>
      </w:rPr>
    </w:lvl>
  </w:abstractNum>
  <w:abstractNum w:abstractNumId="5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436" w:hanging="324"/>
      </w:pPr>
      <w:rPr>
        <w:rFonts w:eastAsia="Times New Roman" w:cs="Times New Roman"/>
        <w:spacing w:val="-6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"/>
      <w:lvlJc w:val="left"/>
      <w:pPr>
        <w:ind w:left="1456" w:hanging="324"/>
      </w:pPr>
      <w:rPr>
        <w:rFonts w:hint="default" w:ascii="Symbol" w:hAnsi="Symbol" w:cs="Symbol"/>
        <w:lang w:val="ru-RU" w:eastAsia="en-US" w:bidi="ar-SA"/>
      </w:rPr>
    </w:lvl>
    <w:lvl w:ilvl="2" w:tentative="0">
      <w:start w:val="1"/>
      <w:numFmt w:val="bullet"/>
      <w:lvlText w:val=""/>
      <w:lvlJc w:val="left"/>
      <w:pPr>
        <w:ind w:left="2473" w:hanging="324"/>
      </w:pPr>
      <w:rPr>
        <w:rFonts w:hint="default" w:ascii="Symbol" w:hAnsi="Symbol" w:cs="Symbol"/>
        <w:lang w:val="ru-RU" w:eastAsia="en-US" w:bidi="ar-SA"/>
      </w:rPr>
    </w:lvl>
    <w:lvl w:ilvl="3" w:tentative="0">
      <w:start w:val="1"/>
      <w:numFmt w:val="bullet"/>
      <w:lvlText w:val=""/>
      <w:lvlJc w:val="left"/>
      <w:pPr>
        <w:ind w:left="3490" w:hanging="324"/>
      </w:pPr>
      <w:rPr>
        <w:rFonts w:hint="default" w:ascii="Symbol" w:hAnsi="Symbol" w:cs="Symbol"/>
        <w:lang w:val="ru-RU" w:eastAsia="en-US" w:bidi="ar-SA"/>
      </w:rPr>
    </w:lvl>
    <w:lvl w:ilvl="4" w:tentative="0">
      <w:start w:val="1"/>
      <w:numFmt w:val="bullet"/>
      <w:lvlText w:val=""/>
      <w:lvlJc w:val="left"/>
      <w:pPr>
        <w:ind w:left="4507" w:hanging="324"/>
      </w:pPr>
      <w:rPr>
        <w:rFonts w:hint="default" w:ascii="Symbol" w:hAnsi="Symbol" w:cs="Symbol"/>
        <w:lang w:val="ru-RU" w:eastAsia="en-US" w:bidi="ar-SA"/>
      </w:rPr>
    </w:lvl>
    <w:lvl w:ilvl="5" w:tentative="0">
      <w:start w:val="1"/>
      <w:numFmt w:val="bullet"/>
      <w:lvlText w:val=""/>
      <w:lvlJc w:val="left"/>
      <w:pPr>
        <w:ind w:left="5524" w:hanging="324"/>
      </w:pPr>
      <w:rPr>
        <w:rFonts w:hint="default" w:ascii="Symbol" w:hAnsi="Symbol" w:cs="Symbol"/>
        <w:lang w:val="ru-RU" w:eastAsia="en-US" w:bidi="ar-SA"/>
      </w:rPr>
    </w:lvl>
    <w:lvl w:ilvl="6" w:tentative="0">
      <w:start w:val="1"/>
      <w:numFmt w:val="bullet"/>
      <w:lvlText w:val=""/>
      <w:lvlJc w:val="left"/>
      <w:pPr>
        <w:ind w:left="6540" w:hanging="324"/>
      </w:pPr>
      <w:rPr>
        <w:rFonts w:hint="default" w:ascii="Symbol" w:hAnsi="Symbol" w:cs="Symbol"/>
        <w:lang w:val="ru-RU" w:eastAsia="en-US" w:bidi="ar-SA"/>
      </w:rPr>
    </w:lvl>
    <w:lvl w:ilvl="7" w:tentative="0">
      <w:start w:val="1"/>
      <w:numFmt w:val="bullet"/>
      <w:lvlText w:val=""/>
      <w:lvlJc w:val="left"/>
      <w:pPr>
        <w:ind w:left="7557" w:hanging="324"/>
      </w:pPr>
      <w:rPr>
        <w:rFonts w:hint="default" w:ascii="Symbol" w:hAnsi="Symbol" w:cs="Symbol"/>
        <w:lang w:val="ru-RU" w:eastAsia="en-US" w:bidi="ar-SA"/>
      </w:rPr>
    </w:lvl>
    <w:lvl w:ilvl="8" w:tentative="0">
      <w:start w:val="1"/>
      <w:numFmt w:val="bullet"/>
      <w:lvlText w:val=""/>
      <w:lvlJc w:val="left"/>
      <w:pPr>
        <w:ind w:left="8574" w:hanging="324"/>
      </w:pPr>
      <w:rPr>
        <w:rFonts w:hint="default" w:ascii="Symbol" w:hAnsi="Symbol" w:cs="Symbol"/>
        <w:lang w:val="ru-RU" w:eastAsia="en-US" w:bidi="ar-SA"/>
      </w:rPr>
    </w:lvl>
  </w:abstractNum>
  <w:abstractNum w:abstractNumId="6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ind w:left="576" w:hanging="284"/>
      </w:pPr>
      <w:rPr>
        <w:rFonts w:hint="default" w:ascii="Symbol" w:hAnsi="Symbol" w:cs="Symbol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"/>
      <w:lvlJc w:val="left"/>
      <w:pPr>
        <w:ind w:left="1582" w:hanging="284"/>
      </w:pPr>
      <w:rPr>
        <w:rFonts w:hint="default" w:ascii="Symbol" w:hAnsi="Symbol" w:cs="Symbol"/>
        <w:lang w:val="ru-RU" w:eastAsia="en-US" w:bidi="ar-SA"/>
      </w:rPr>
    </w:lvl>
    <w:lvl w:ilvl="2" w:tentative="0">
      <w:start w:val="1"/>
      <w:numFmt w:val="bullet"/>
      <w:lvlText w:val=""/>
      <w:lvlJc w:val="left"/>
      <w:pPr>
        <w:ind w:left="2585" w:hanging="284"/>
      </w:pPr>
      <w:rPr>
        <w:rFonts w:hint="default" w:ascii="Symbol" w:hAnsi="Symbol" w:cs="Symbol"/>
        <w:lang w:val="ru-RU" w:eastAsia="en-US" w:bidi="ar-SA"/>
      </w:rPr>
    </w:lvl>
    <w:lvl w:ilvl="3" w:tentative="0">
      <w:start w:val="1"/>
      <w:numFmt w:val="bullet"/>
      <w:lvlText w:val=""/>
      <w:lvlJc w:val="left"/>
      <w:pPr>
        <w:ind w:left="3588" w:hanging="284"/>
      </w:pPr>
      <w:rPr>
        <w:rFonts w:hint="default" w:ascii="Symbol" w:hAnsi="Symbol" w:cs="Symbol"/>
        <w:lang w:val="ru-RU" w:eastAsia="en-US" w:bidi="ar-SA"/>
      </w:rPr>
    </w:lvl>
    <w:lvl w:ilvl="4" w:tentative="0">
      <w:start w:val="1"/>
      <w:numFmt w:val="bullet"/>
      <w:lvlText w:val=""/>
      <w:lvlJc w:val="left"/>
      <w:pPr>
        <w:ind w:left="4591" w:hanging="284"/>
      </w:pPr>
      <w:rPr>
        <w:rFonts w:hint="default" w:ascii="Symbol" w:hAnsi="Symbol" w:cs="Symbol"/>
        <w:lang w:val="ru-RU" w:eastAsia="en-US" w:bidi="ar-SA"/>
      </w:rPr>
    </w:lvl>
    <w:lvl w:ilvl="5" w:tentative="0">
      <w:start w:val="1"/>
      <w:numFmt w:val="bullet"/>
      <w:lvlText w:val=""/>
      <w:lvlJc w:val="left"/>
      <w:pPr>
        <w:ind w:left="5594" w:hanging="284"/>
      </w:pPr>
      <w:rPr>
        <w:rFonts w:hint="default" w:ascii="Symbol" w:hAnsi="Symbol" w:cs="Symbol"/>
        <w:lang w:val="ru-RU" w:eastAsia="en-US" w:bidi="ar-SA"/>
      </w:rPr>
    </w:lvl>
    <w:lvl w:ilvl="6" w:tentative="0">
      <w:start w:val="1"/>
      <w:numFmt w:val="bullet"/>
      <w:lvlText w:val=""/>
      <w:lvlJc w:val="left"/>
      <w:pPr>
        <w:ind w:left="6596" w:hanging="284"/>
      </w:pPr>
      <w:rPr>
        <w:rFonts w:hint="default" w:ascii="Symbol" w:hAnsi="Symbol" w:cs="Symbol"/>
        <w:lang w:val="ru-RU" w:eastAsia="en-US" w:bidi="ar-SA"/>
      </w:rPr>
    </w:lvl>
    <w:lvl w:ilvl="7" w:tentative="0">
      <w:start w:val="1"/>
      <w:numFmt w:val="bullet"/>
      <w:lvlText w:val=""/>
      <w:lvlJc w:val="left"/>
      <w:pPr>
        <w:ind w:left="7599" w:hanging="284"/>
      </w:pPr>
      <w:rPr>
        <w:rFonts w:hint="default" w:ascii="Symbol" w:hAnsi="Symbol" w:cs="Symbol"/>
        <w:lang w:val="ru-RU" w:eastAsia="en-US" w:bidi="ar-SA"/>
      </w:rPr>
    </w:lvl>
    <w:lvl w:ilvl="8" w:tentative="0">
      <w:start w:val="1"/>
      <w:numFmt w:val="bullet"/>
      <w:lvlText w:val=""/>
      <w:lvlJc w:val="left"/>
      <w:pPr>
        <w:ind w:left="8602" w:hanging="284"/>
      </w:pPr>
      <w:rPr>
        <w:rFonts w:hint="default" w:ascii="Symbol" w:hAnsi="Symbol" w:cs="Symbol"/>
        <w:lang w:val="ru-RU" w:eastAsia="en-US" w:bidi="ar-SA"/>
      </w:rPr>
    </w:lvl>
  </w:abstractNum>
  <w:abstractNum w:abstractNumId="7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"/>
      <w:lvlJc w:val="left"/>
      <w:pPr>
        <w:ind w:left="1708" w:hanging="428"/>
      </w:pPr>
      <w:rPr>
        <w:rFonts w:hint="default" w:ascii="Symbol" w:hAnsi="Symbol" w:cs="Symbol"/>
        <w:lang w:val="ru-RU" w:eastAsia="en-US" w:bidi="ar-SA"/>
      </w:rPr>
    </w:lvl>
    <w:lvl w:ilvl="2" w:tentative="0">
      <w:start w:val="1"/>
      <w:numFmt w:val="bullet"/>
      <w:lvlText w:val=""/>
      <w:lvlJc w:val="left"/>
      <w:pPr>
        <w:ind w:left="2697" w:hanging="428"/>
      </w:pPr>
      <w:rPr>
        <w:rFonts w:hint="default" w:ascii="Symbol" w:hAnsi="Symbol" w:cs="Symbol"/>
        <w:lang w:val="ru-RU" w:eastAsia="en-US" w:bidi="ar-SA"/>
      </w:rPr>
    </w:lvl>
    <w:lvl w:ilvl="3" w:tentative="0">
      <w:start w:val="1"/>
      <w:numFmt w:val="bullet"/>
      <w:lvlText w:val=""/>
      <w:lvlJc w:val="left"/>
      <w:pPr>
        <w:ind w:left="3686" w:hanging="428"/>
      </w:pPr>
      <w:rPr>
        <w:rFonts w:hint="default" w:ascii="Symbol" w:hAnsi="Symbol" w:cs="Symbol"/>
        <w:lang w:val="ru-RU" w:eastAsia="en-US" w:bidi="ar-SA"/>
      </w:rPr>
    </w:lvl>
    <w:lvl w:ilvl="4" w:tentative="0">
      <w:start w:val="1"/>
      <w:numFmt w:val="bullet"/>
      <w:lvlText w:val=""/>
      <w:lvlJc w:val="left"/>
      <w:pPr>
        <w:ind w:left="4675" w:hanging="428"/>
      </w:pPr>
      <w:rPr>
        <w:rFonts w:hint="default" w:ascii="Symbol" w:hAnsi="Symbol" w:cs="Symbol"/>
        <w:lang w:val="ru-RU" w:eastAsia="en-US" w:bidi="ar-SA"/>
      </w:rPr>
    </w:lvl>
    <w:lvl w:ilvl="5" w:tentative="0">
      <w:start w:val="1"/>
      <w:numFmt w:val="bullet"/>
      <w:lvlText w:val=""/>
      <w:lvlJc w:val="left"/>
      <w:pPr>
        <w:ind w:left="5664" w:hanging="428"/>
      </w:pPr>
      <w:rPr>
        <w:rFonts w:hint="default" w:ascii="Symbol" w:hAnsi="Symbol" w:cs="Symbol"/>
        <w:lang w:val="ru-RU" w:eastAsia="en-US" w:bidi="ar-SA"/>
      </w:rPr>
    </w:lvl>
    <w:lvl w:ilvl="6" w:tentative="0">
      <w:start w:val="1"/>
      <w:numFmt w:val="bullet"/>
      <w:lvlText w:val=""/>
      <w:lvlJc w:val="left"/>
      <w:pPr>
        <w:ind w:left="6652" w:hanging="428"/>
      </w:pPr>
      <w:rPr>
        <w:rFonts w:hint="default" w:ascii="Symbol" w:hAnsi="Symbol" w:cs="Symbol"/>
        <w:lang w:val="ru-RU" w:eastAsia="en-US" w:bidi="ar-SA"/>
      </w:rPr>
    </w:lvl>
    <w:lvl w:ilvl="7" w:tentative="0">
      <w:start w:val="1"/>
      <w:numFmt w:val="bullet"/>
      <w:lvlText w:val=""/>
      <w:lvlJc w:val="left"/>
      <w:pPr>
        <w:ind w:left="7641" w:hanging="428"/>
      </w:pPr>
      <w:rPr>
        <w:rFonts w:hint="default" w:ascii="Symbol" w:hAnsi="Symbol" w:cs="Symbol"/>
        <w:lang w:val="ru-RU" w:eastAsia="en-US" w:bidi="ar-SA"/>
      </w:rPr>
    </w:lvl>
    <w:lvl w:ilvl="8" w:tentative="0">
      <w:start w:val="1"/>
      <w:numFmt w:val="bullet"/>
      <w:lvlText w:val=""/>
      <w:lvlJc w:val="left"/>
      <w:pPr>
        <w:ind w:left="8630" w:hanging="428"/>
      </w:pPr>
      <w:rPr>
        <w:rFonts w:hint="default" w:ascii="Symbol" w:hAnsi="Symbol" w:cs="Symbol"/>
        <w:lang w:val="ru-RU" w:eastAsia="en-US" w:bidi="ar-SA"/>
      </w:rPr>
    </w:lvl>
  </w:abstractNum>
  <w:abstractNum w:abstractNumId="8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000" w:hanging="424"/>
      </w:pPr>
      <w:rPr>
        <w:rFonts w:eastAsia="Times New Roman" w:cs="Times New Roman"/>
        <w:spacing w:val="-13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"/>
      <w:lvlJc w:val="left"/>
      <w:pPr>
        <w:ind w:left="1960" w:hanging="424"/>
      </w:pPr>
      <w:rPr>
        <w:rFonts w:hint="default" w:ascii="Symbol" w:hAnsi="Symbol" w:cs="Symbol"/>
        <w:lang w:val="ru-RU" w:eastAsia="en-US" w:bidi="ar-SA"/>
      </w:rPr>
    </w:lvl>
    <w:lvl w:ilvl="2" w:tentative="0">
      <w:start w:val="1"/>
      <w:numFmt w:val="bullet"/>
      <w:lvlText w:val=""/>
      <w:lvlJc w:val="left"/>
      <w:pPr>
        <w:ind w:left="2921" w:hanging="424"/>
      </w:pPr>
      <w:rPr>
        <w:rFonts w:hint="default" w:ascii="Symbol" w:hAnsi="Symbol" w:cs="Symbol"/>
        <w:lang w:val="ru-RU" w:eastAsia="en-US" w:bidi="ar-SA"/>
      </w:rPr>
    </w:lvl>
    <w:lvl w:ilvl="3" w:tentative="0">
      <w:start w:val="1"/>
      <w:numFmt w:val="bullet"/>
      <w:lvlText w:val=""/>
      <w:lvlJc w:val="left"/>
      <w:pPr>
        <w:ind w:left="3882" w:hanging="424"/>
      </w:pPr>
      <w:rPr>
        <w:rFonts w:hint="default" w:ascii="Symbol" w:hAnsi="Symbol" w:cs="Symbol"/>
        <w:lang w:val="ru-RU" w:eastAsia="en-US" w:bidi="ar-SA"/>
      </w:rPr>
    </w:lvl>
    <w:lvl w:ilvl="4" w:tentative="0">
      <w:start w:val="1"/>
      <w:numFmt w:val="bullet"/>
      <w:lvlText w:val=""/>
      <w:lvlJc w:val="left"/>
      <w:pPr>
        <w:ind w:left="4843" w:hanging="424"/>
      </w:pPr>
      <w:rPr>
        <w:rFonts w:hint="default" w:ascii="Symbol" w:hAnsi="Symbol" w:cs="Symbol"/>
        <w:lang w:val="ru-RU" w:eastAsia="en-US" w:bidi="ar-SA"/>
      </w:rPr>
    </w:lvl>
    <w:lvl w:ilvl="5" w:tentative="0">
      <w:start w:val="1"/>
      <w:numFmt w:val="bullet"/>
      <w:lvlText w:val=""/>
      <w:lvlJc w:val="left"/>
      <w:pPr>
        <w:ind w:left="5804" w:hanging="424"/>
      </w:pPr>
      <w:rPr>
        <w:rFonts w:hint="default" w:ascii="Symbol" w:hAnsi="Symbol" w:cs="Symbol"/>
        <w:lang w:val="ru-RU" w:eastAsia="en-US" w:bidi="ar-SA"/>
      </w:rPr>
    </w:lvl>
    <w:lvl w:ilvl="6" w:tentative="0">
      <w:start w:val="1"/>
      <w:numFmt w:val="bullet"/>
      <w:lvlText w:val=""/>
      <w:lvlJc w:val="left"/>
      <w:pPr>
        <w:ind w:left="6764" w:hanging="424"/>
      </w:pPr>
      <w:rPr>
        <w:rFonts w:hint="default" w:ascii="Symbol" w:hAnsi="Symbol" w:cs="Symbol"/>
        <w:lang w:val="ru-RU" w:eastAsia="en-US" w:bidi="ar-SA"/>
      </w:rPr>
    </w:lvl>
    <w:lvl w:ilvl="7" w:tentative="0">
      <w:start w:val="1"/>
      <w:numFmt w:val="bullet"/>
      <w:lvlText w:val=""/>
      <w:lvlJc w:val="left"/>
      <w:pPr>
        <w:ind w:left="7725" w:hanging="424"/>
      </w:pPr>
      <w:rPr>
        <w:rFonts w:hint="default" w:ascii="Symbol" w:hAnsi="Symbol" w:cs="Symbol"/>
        <w:lang w:val="ru-RU" w:eastAsia="en-US" w:bidi="ar-SA"/>
      </w:rPr>
    </w:lvl>
    <w:lvl w:ilvl="8" w:tentative="0">
      <w:start w:val="1"/>
      <w:numFmt w:val="bullet"/>
      <w:lvlText w:val=""/>
      <w:lvlJc w:val="left"/>
      <w:pPr>
        <w:ind w:left="8686" w:hanging="424"/>
      </w:pPr>
      <w:rPr>
        <w:rFonts w:hint="default" w:ascii="Symbol" w:hAnsi="Symbol" w:cs="Symbol"/>
        <w:lang w:val="ru-RU" w:eastAsia="en-US" w:bidi="ar-SA"/>
      </w:rPr>
    </w:lvl>
  </w:abstractNum>
  <w:abstractNum w:abstractNumId="9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436" w:hanging="324"/>
      </w:pPr>
      <w:rPr>
        <w:rFonts w:eastAsia="Times New Roman" w:cs="Times New Roman"/>
        <w:spacing w:val="-8"/>
        <w:w w:val="99"/>
        <w:sz w:val="24"/>
        <w:szCs w:val="24"/>
        <w:lang w:val="ru-RU" w:eastAsia="en-US" w:bidi="ar-SA"/>
      </w:rPr>
    </w:lvl>
    <w:lvl w:ilvl="1" w:tentative="0">
      <w:start w:val="1"/>
      <w:numFmt w:val="bullet"/>
      <w:lvlText w:val=""/>
      <w:lvlJc w:val="left"/>
      <w:pPr>
        <w:ind w:left="7780" w:hanging="324"/>
      </w:pPr>
      <w:rPr>
        <w:rFonts w:hint="default" w:ascii="Symbol" w:hAnsi="Symbol" w:cs="Symbol"/>
        <w:lang w:val="ru-RU" w:eastAsia="en-US" w:bidi="ar-SA"/>
      </w:rPr>
    </w:lvl>
    <w:lvl w:ilvl="2" w:tentative="0">
      <w:start w:val="1"/>
      <w:numFmt w:val="bullet"/>
      <w:lvlText w:val=""/>
      <w:lvlJc w:val="left"/>
      <w:pPr>
        <w:ind w:left="8094" w:hanging="324"/>
      </w:pPr>
      <w:rPr>
        <w:rFonts w:hint="default" w:ascii="Symbol" w:hAnsi="Symbol" w:cs="Symbol"/>
        <w:lang w:val="ru-RU" w:eastAsia="en-US" w:bidi="ar-SA"/>
      </w:rPr>
    </w:lvl>
    <w:lvl w:ilvl="3" w:tentative="0">
      <w:start w:val="1"/>
      <w:numFmt w:val="bullet"/>
      <w:lvlText w:val=""/>
      <w:lvlJc w:val="left"/>
      <w:pPr>
        <w:ind w:left="8408" w:hanging="324"/>
      </w:pPr>
      <w:rPr>
        <w:rFonts w:hint="default" w:ascii="Symbol" w:hAnsi="Symbol" w:cs="Symbol"/>
        <w:lang w:val="ru-RU" w:eastAsia="en-US" w:bidi="ar-SA"/>
      </w:rPr>
    </w:lvl>
    <w:lvl w:ilvl="4" w:tentative="0">
      <w:start w:val="1"/>
      <w:numFmt w:val="bullet"/>
      <w:lvlText w:val=""/>
      <w:lvlJc w:val="left"/>
      <w:pPr>
        <w:ind w:left="8722" w:hanging="324"/>
      </w:pPr>
      <w:rPr>
        <w:rFonts w:hint="default" w:ascii="Symbol" w:hAnsi="Symbol" w:cs="Symbol"/>
        <w:lang w:val="ru-RU" w:eastAsia="en-US" w:bidi="ar-SA"/>
      </w:rPr>
    </w:lvl>
    <w:lvl w:ilvl="5" w:tentative="0">
      <w:start w:val="1"/>
      <w:numFmt w:val="bullet"/>
      <w:lvlText w:val=""/>
      <w:lvlJc w:val="left"/>
      <w:pPr>
        <w:ind w:left="9036" w:hanging="324"/>
      </w:pPr>
      <w:rPr>
        <w:rFonts w:hint="default" w:ascii="Symbol" w:hAnsi="Symbol" w:cs="Symbol"/>
        <w:lang w:val="ru-RU" w:eastAsia="en-US" w:bidi="ar-SA"/>
      </w:rPr>
    </w:lvl>
    <w:lvl w:ilvl="6" w:tentative="0">
      <w:start w:val="1"/>
      <w:numFmt w:val="bullet"/>
      <w:lvlText w:val=""/>
      <w:lvlJc w:val="left"/>
      <w:pPr>
        <w:ind w:left="9351" w:hanging="324"/>
      </w:pPr>
      <w:rPr>
        <w:rFonts w:hint="default" w:ascii="Symbol" w:hAnsi="Symbol" w:cs="Symbol"/>
        <w:lang w:val="ru-RU" w:eastAsia="en-US" w:bidi="ar-SA"/>
      </w:rPr>
    </w:lvl>
    <w:lvl w:ilvl="7" w:tentative="0">
      <w:start w:val="1"/>
      <w:numFmt w:val="bullet"/>
      <w:lvlText w:val=""/>
      <w:lvlJc w:val="left"/>
      <w:pPr>
        <w:ind w:left="9665" w:hanging="324"/>
      </w:pPr>
      <w:rPr>
        <w:rFonts w:hint="default" w:ascii="Symbol" w:hAnsi="Symbol" w:cs="Symbol"/>
        <w:lang w:val="ru-RU" w:eastAsia="en-US" w:bidi="ar-SA"/>
      </w:rPr>
    </w:lvl>
    <w:lvl w:ilvl="8" w:tentative="0">
      <w:start w:val="1"/>
      <w:numFmt w:val="bullet"/>
      <w:lvlText w:val=""/>
      <w:lvlJc w:val="left"/>
      <w:pPr>
        <w:ind w:left="9979" w:hanging="324"/>
      </w:pPr>
      <w:rPr>
        <w:rFonts w:hint="default" w:ascii="Symbol" w:hAnsi="Symbol" w:cs="Symbol"/>
        <w:lang w:val="ru-RU" w:eastAsia="en-US" w:bidi="ar-SA"/>
      </w:rPr>
    </w:lvl>
  </w:abstractNum>
  <w:abstractNum w:abstractNumId="10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860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"/>
      <w:lvlJc w:val="left"/>
      <w:pPr>
        <w:ind w:left="1834" w:hanging="284"/>
      </w:pPr>
      <w:rPr>
        <w:rFonts w:hint="default" w:ascii="Symbol" w:hAnsi="Symbol" w:cs="Symbol"/>
        <w:lang w:val="ru-RU" w:eastAsia="en-US" w:bidi="ar-SA"/>
      </w:rPr>
    </w:lvl>
    <w:lvl w:ilvl="2" w:tentative="0">
      <w:start w:val="1"/>
      <w:numFmt w:val="bullet"/>
      <w:lvlText w:val=""/>
      <w:lvlJc w:val="left"/>
      <w:pPr>
        <w:ind w:left="2809" w:hanging="284"/>
      </w:pPr>
      <w:rPr>
        <w:rFonts w:hint="default" w:ascii="Symbol" w:hAnsi="Symbol" w:cs="Symbol"/>
        <w:lang w:val="ru-RU" w:eastAsia="en-US" w:bidi="ar-SA"/>
      </w:rPr>
    </w:lvl>
    <w:lvl w:ilvl="3" w:tentative="0">
      <w:start w:val="1"/>
      <w:numFmt w:val="bullet"/>
      <w:lvlText w:val=""/>
      <w:lvlJc w:val="left"/>
      <w:pPr>
        <w:ind w:left="3784" w:hanging="284"/>
      </w:pPr>
      <w:rPr>
        <w:rFonts w:hint="default" w:ascii="Symbol" w:hAnsi="Symbol" w:cs="Symbol"/>
        <w:lang w:val="ru-RU" w:eastAsia="en-US" w:bidi="ar-SA"/>
      </w:rPr>
    </w:lvl>
    <w:lvl w:ilvl="4" w:tentative="0">
      <w:start w:val="1"/>
      <w:numFmt w:val="bullet"/>
      <w:lvlText w:val=""/>
      <w:lvlJc w:val="left"/>
      <w:pPr>
        <w:ind w:left="4759" w:hanging="284"/>
      </w:pPr>
      <w:rPr>
        <w:rFonts w:hint="default" w:ascii="Symbol" w:hAnsi="Symbol" w:cs="Symbol"/>
        <w:lang w:val="ru-RU" w:eastAsia="en-US" w:bidi="ar-SA"/>
      </w:rPr>
    </w:lvl>
    <w:lvl w:ilvl="5" w:tentative="0">
      <w:start w:val="1"/>
      <w:numFmt w:val="bullet"/>
      <w:lvlText w:val=""/>
      <w:lvlJc w:val="left"/>
      <w:pPr>
        <w:ind w:left="5734" w:hanging="284"/>
      </w:pPr>
      <w:rPr>
        <w:rFonts w:hint="default" w:ascii="Symbol" w:hAnsi="Symbol" w:cs="Symbol"/>
        <w:lang w:val="ru-RU" w:eastAsia="en-US" w:bidi="ar-SA"/>
      </w:rPr>
    </w:lvl>
    <w:lvl w:ilvl="6" w:tentative="0">
      <w:start w:val="1"/>
      <w:numFmt w:val="bullet"/>
      <w:lvlText w:val=""/>
      <w:lvlJc w:val="left"/>
      <w:pPr>
        <w:ind w:left="6708" w:hanging="284"/>
      </w:pPr>
      <w:rPr>
        <w:rFonts w:hint="default" w:ascii="Symbol" w:hAnsi="Symbol" w:cs="Symbol"/>
        <w:lang w:val="ru-RU" w:eastAsia="en-US" w:bidi="ar-SA"/>
      </w:rPr>
    </w:lvl>
    <w:lvl w:ilvl="7" w:tentative="0">
      <w:start w:val="1"/>
      <w:numFmt w:val="bullet"/>
      <w:lvlText w:val=""/>
      <w:lvlJc w:val="left"/>
      <w:pPr>
        <w:ind w:left="7683" w:hanging="284"/>
      </w:pPr>
      <w:rPr>
        <w:rFonts w:hint="default" w:ascii="Symbol" w:hAnsi="Symbol" w:cs="Symbol"/>
        <w:lang w:val="ru-RU" w:eastAsia="en-US" w:bidi="ar-SA"/>
      </w:rPr>
    </w:lvl>
    <w:lvl w:ilvl="8" w:tentative="0">
      <w:start w:val="1"/>
      <w:numFmt w:val="bullet"/>
      <w:lvlText w:val=""/>
      <w:lvlJc w:val="left"/>
      <w:pPr>
        <w:ind w:left="8658" w:hanging="284"/>
      </w:pPr>
      <w:rPr>
        <w:rFonts w:hint="default" w:ascii="Symbol" w:hAnsi="Symbol" w:cs="Symbol"/>
        <w:lang w:val="ru-RU" w:eastAsia="en-US" w:bidi="ar-SA"/>
      </w:rPr>
    </w:lvl>
  </w:abstractNum>
  <w:abstractNum w:abstractNumId="11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"/>
      <w:lvlJc w:val="left"/>
      <w:pPr>
        <w:ind w:left="1708" w:hanging="428"/>
      </w:pPr>
      <w:rPr>
        <w:rFonts w:hint="default" w:ascii="Symbol" w:hAnsi="Symbol" w:cs="Symbol"/>
        <w:lang w:val="ru-RU" w:eastAsia="en-US" w:bidi="ar-SA"/>
      </w:rPr>
    </w:lvl>
    <w:lvl w:ilvl="2" w:tentative="0">
      <w:start w:val="1"/>
      <w:numFmt w:val="bullet"/>
      <w:lvlText w:val=""/>
      <w:lvlJc w:val="left"/>
      <w:pPr>
        <w:ind w:left="2697" w:hanging="428"/>
      </w:pPr>
      <w:rPr>
        <w:rFonts w:hint="default" w:ascii="Symbol" w:hAnsi="Symbol" w:cs="Symbol"/>
        <w:lang w:val="ru-RU" w:eastAsia="en-US" w:bidi="ar-SA"/>
      </w:rPr>
    </w:lvl>
    <w:lvl w:ilvl="3" w:tentative="0">
      <w:start w:val="1"/>
      <w:numFmt w:val="bullet"/>
      <w:lvlText w:val=""/>
      <w:lvlJc w:val="left"/>
      <w:pPr>
        <w:ind w:left="3686" w:hanging="428"/>
      </w:pPr>
      <w:rPr>
        <w:rFonts w:hint="default" w:ascii="Symbol" w:hAnsi="Symbol" w:cs="Symbol"/>
        <w:lang w:val="ru-RU" w:eastAsia="en-US" w:bidi="ar-SA"/>
      </w:rPr>
    </w:lvl>
    <w:lvl w:ilvl="4" w:tentative="0">
      <w:start w:val="1"/>
      <w:numFmt w:val="bullet"/>
      <w:lvlText w:val=""/>
      <w:lvlJc w:val="left"/>
      <w:pPr>
        <w:ind w:left="4675" w:hanging="428"/>
      </w:pPr>
      <w:rPr>
        <w:rFonts w:hint="default" w:ascii="Symbol" w:hAnsi="Symbol" w:cs="Symbol"/>
        <w:lang w:val="ru-RU" w:eastAsia="en-US" w:bidi="ar-SA"/>
      </w:rPr>
    </w:lvl>
    <w:lvl w:ilvl="5" w:tentative="0">
      <w:start w:val="1"/>
      <w:numFmt w:val="bullet"/>
      <w:lvlText w:val=""/>
      <w:lvlJc w:val="left"/>
      <w:pPr>
        <w:ind w:left="5664" w:hanging="428"/>
      </w:pPr>
      <w:rPr>
        <w:rFonts w:hint="default" w:ascii="Symbol" w:hAnsi="Symbol" w:cs="Symbol"/>
        <w:lang w:val="ru-RU" w:eastAsia="en-US" w:bidi="ar-SA"/>
      </w:rPr>
    </w:lvl>
    <w:lvl w:ilvl="6" w:tentative="0">
      <w:start w:val="1"/>
      <w:numFmt w:val="bullet"/>
      <w:lvlText w:val=""/>
      <w:lvlJc w:val="left"/>
      <w:pPr>
        <w:ind w:left="6652" w:hanging="428"/>
      </w:pPr>
      <w:rPr>
        <w:rFonts w:hint="default" w:ascii="Symbol" w:hAnsi="Symbol" w:cs="Symbol"/>
        <w:lang w:val="ru-RU" w:eastAsia="en-US" w:bidi="ar-SA"/>
      </w:rPr>
    </w:lvl>
    <w:lvl w:ilvl="7" w:tentative="0">
      <w:start w:val="1"/>
      <w:numFmt w:val="bullet"/>
      <w:lvlText w:val=""/>
      <w:lvlJc w:val="left"/>
      <w:pPr>
        <w:ind w:left="7641" w:hanging="428"/>
      </w:pPr>
      <w:rPr>
        <w:rFonts w:hint="default" w:ascii="Symbol" w:hAnsi="Symbol" w:cs="Symbol"/>
        <w:lang w:val="ru-RU" w:eastAsia="en-US" w:bidi="ar-SA"/>
      </w:rPr>
    </w:lvl>
    <w:lvl w:ilvl="8" w:tentative="0">
      <w:start w:val="1"/>
      <w:numFmt w:val="bullet"/>
      <w:lvlText w:val=""/>
      <w:lvlJc w:val="left"/>
      <w:pPr>
        <w:ind w:left="8630" w:hanging="428"/>
      </w:pPr>
      <w:rPr>
        <w:rFonts w:hint="default" w:ascii="Symbol" w:hAnsi="Symbol" w:cs="Symbol"/>
        <w:lang w:val="ru-RU" w:eastAsia="en-US" w:bidi="ar-SA"/>
      </w:rPr>
    </w:lvl>
  </w:abstractNum>
  <w:abstractNum w:abstractNumId="12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3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000" w:hanging="348"/>
      </w:pPr>
      <w:rPr>
        <w:rFonts w:eastAsia="Times New Roman" w:cs="Times New Roman"/>
        <w:spacing w:val="-12"/>
        <w:w w:val="100"/>
        <w:sz w:val="24"/>
        <w:szCs w:val="24"/>
        <w:lang w:val="ru-RU" w:eastAsia="en-US" w:bidi="ar-SA"/>
      </w:rPr>
    </w:lvl>
    <w:lvl w:ilvl="2" w:tentative="0">
      <w:start w:val="1"/>
      <w:numFmt w:val="bullet"/>
      <w:lvlText w:val=""/>
      <w:lvlJc w:val="left"/>
      <w:pPr>
        <w:ind w:left="2067" w:hanging="348"/>
      </w:pPr>
      <w:rPr>
        <w:rFonts w:hint="default" w:ascii="Symbol" w:hAnsi="Symbol" w:cs="Symbol"/>
        <w:lang w:val="ru-RU" w:eastAsia="en-US" w:bidi="ar-SA"/>
      </w:rPr>
    </w:lvl>
    <w:lvl w:ilvl="3" w:tentative="0">
      <w:start w:val="1"/>
      <w:numFmt w:val="bullet"/>
      <w:lvlText w:val=""/>
      <w:lvlJc w:val="left"/>
      <w:pPr>
        <w:ind w:left="3135" w:hanging="348"/>
      </w:pPr>
      <w:rPr>
        <w:rFonts w:hint="default" w:ascii="Symbol" w:hAnsi="Symbol" w:cs="Symbol"/>
        <w:lang w:val="ru-RU" w:eastAsia="en-US" w:bidi="ar-SA"/>
      </w:rPr>
    </w:lvl>
    <w:lvl w:ilvl="4" w:tentative="0">
      <w:start w:val="1"/>
      <w:numFmt w:val="bullet"/>
      <w:lvlText w:val=""/>
      <w:lvlJc w:val="left"/>
      <w:pPr>
        <w:ind w:left="4202" w:hanging="348"/>
      </w:pPr>
      <w:rPr>
        <w:rFonts w:hint="default" w:ascii="Symbol" w:hAnsi="Symbol" w:cs="Symbol"/>
        <w:lang w:val="ru-RU" w:eastAsia="en-US" w:bidi="ar-SA"/>
      </w:rPr>
    </w:lvl>
    <w:lvl w:ilvl="5" w:tentative="0">
      <w:start w:val="1"/>
      <w:numFmt w:val="bullet"/>
      <w:lvlText w:val=""/>
      <w:lvlJc w:val="left"/>
      <w:pPr>
        <w:ind w:left="5270" w:hanging="348"/>
      </w:pPr>
      <w:rPr>
        <w:rFonts w:hint="default" w:ascii="Symbol" w:hAnsi="Symbol" w:cs="Symbol"/>
        <w:lang w:val="ru-RU" w:eastAsia="en-US" w:bidi="ar-SA"/>
      </w:rPr>
    </w:lvl>
    <w:lvl w:ilvl="6" w:tentative="0">
      <w:start w:val="1"/>
      <w:numFmt w:val="bullet"/>
      <w:lvlText w:val=""/>
      <w:lvlJc w:val="left"/>
      <w:pPr>
        <w:ind w:left="6337" w:hanging="348"/>
      </w:pPr>
      <w:rPr>
        <w:rFonts w:hint="default" w:ascii="Symbol" w:hAnsi="Symbol" w:cs="Symbol"/>
        <w:lang w:val="ru-RU" w:eastAsia="en-US" w:bidi="ar-SA"/>
      </w:rPr>
    </w:lvl>
    <w:lvl w:ilvl="7" w:tentative="0">
      <w:start w:val="1"/>
      <w:numFmt w:val="bullet"/>
      <w:lvlText w:val=""/>
      <w:lvlJc w:val="left"/>
      <w:pPr>
        <w:ind w:left="7405" w:hanging="348"/>
      </w:pPr>
      <w:rPr>
        <w:rFonts w:hint="default" w:ascii="Symbol" w:hAnsi="Symbol" w:cs="Symbol"/>
        <w:lang w:val="ru-RU" w:eastAsia="en-US" w:bidi="ar-SA"/>
      </w:rPr>
    </w:lvl>
    <w:lvl w:ilvl="8" w:tentative="0">
      <w:start w:val="1"/>
      <w:numFmt w:val="bullet"/>
      <w:lvlText w:val=""/>
      <w:lvlJc w:val="left"/>
      <w:pPr>
        <w:ind w:left="8472" w:hanging="348"/>
      </w:pPr>
      <w:rPr>
        <w:rFonts w:hint="default" w:ascii="Symbol" w:hAnsi="Symbol" w:cs="Symbol"/>
        <w:lang w:val="ru-RU" w:eastAsia="en-US" w:bidi="ar-SA"/>
      </w:rPr>
    </w:lvl>
  </w:abstractNum>
  <w:abstractNum w:abstractNumId="1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"/>
      <w:lvlJc w:val="left"/>
      <w:pPr>
        <w:ind w:left="1330" w:hanging="284"/>
      </w:pPr>
      <w:rPr>
        <w:rFonts w:hint="default" w:ascii="Symbol" w:hAnsi="Symbol" w:cs="Symbol"/>
        <w:lang w:val="ru-RU" w:eastAsia="en-US" w:bidi="ar-SA"/>
      </w:rPr>
    </w:lvl>
    <w:lvl w:ilvl="2" w:tentative="0">
      <w:start w:val="1"/>
      <w:numFmt w:val="bullet"/>
      <w:lvlText w:val=""/>
      <w:lvlJc w:val="left"/>
      <w:pPr>
        <w:ind w:left="2361" w:hanging="284"/>
      </w:pPr>
      <w:rPr>
        <w:rFonts w:hint="default" w:ascii="Symbol" w:hAnsi="Symbol" w:cs="Symbol"/>
        <w:lang w:val="ru-RU" w:eastAsia="en-US" w:bidi="ar-SA"/>
      </w:rPr>
    </w:lvl>
    <w:lvl w:ilvl="3" w:tentative="0">
      <w:start w:val="1"/>
      <w:numFmt w:val="bullet"/>
      <w:lvlText w:val=""/>
      <w:lvlJc w:val="left"/>
      <w:pPr>
        <w:ind w:left="3392" w:hanging="284"/>
      </w:pPr>
      <w:rPr>
        <w:rFonts w:hint="default" w:ascii="Symbol" w:hAnsi="Symbol" w:cs="Symbol"/>
        <w:lang w:val="ru-RU" w:eastAsia="en-US" w:bidi="ar-SA"/>
      </w:rPr>
    </w:lvl>
    <w:lvl w:ilvl="4" w:tentative="0">
      <w:start w:val="1"/>
      <w:numFmt w:val="bullet"/>
      <w:lvlText w:val=""/>
      <w:lvlJc w:val="left"/>
      <w:pPr>
        <w:ind w:left="4423" w:hanging="284"/>
      </w:pPr>
      <w:rPr>
        <w:rFonts w:hint="default" w:ascii="Symbol" w:hAnsi="Symbol" w:cs="Symbol"/>
        <w:lang w:val="ru-RU" w:eastAsia="en-US" w:bidi="ar-SA"/>
      </w:rPr>
    </w:lvl>
    <w:lvl w:ilvl="5" w:tentative="0">
      <w:start w:val="1"/>
      <w:numFmt w:val="bullet"/>
      <w:lvlText w:val=""/>
      <w:lvlJc w:val="left"/>
      <w:pPr>
        <w:ind w:left="5454" w:hanging="284"/>
      </w:pPr>
      <w:rPr>
        <w:rFonts w:hint="default" w:ascii="Symbol" w:hAnsi="Symbol" w:cs="Symbol"/>
        <w:lang w:val="ru-RU" w:eastAsia="en-US" w:bidi="ar-SA"/>
      </w:rPr>
    </w:lvl>
    <w:lvl w:ilvl="6" w:tentative="0">
      <w:start w:val="1"/>
      <w:numFmt w:val="bullet"/>
      <w:lvlText w:val=""/>
      <w:lvlJc w:val="left"/>
      <w:pPr>
        <w:ind w:left="6484" w:hanging="284"/>
      </w:pPr>
      <w:rPr>
        <w:rFonts w:hint="default" w:ascii="Symbol" w:hAnsi="Symbol" w:cs="Symbol"/>
        <w:lang w:val="ru-RU" w:eastAsia="en-US" w:bidi="ar-SA"/>
      </w:rPr>
    </w:lvl>
    <w:lvl w:ilvl="7" w:tentative="0">
      <w:start w:val="1"/>
      <w:numFmt w:val="bullet"/>
      <w:lvlText w:val=""/>
      <w:lvlJc w:val="left"/>
      <w:pPr>
        <w:ind w:left="7515" w:hanging="284"/>
      </w:pPr>
      <w:rPr>
        <w:rFonts w:hint="default" w:ascii="Symbol" w:hAnsi="Symbol" w:cs="Symbol"/>
        <w:lang w:val="ru-RU" w:eastAsia="en-US" w:bidi="ar-SA"/>
      </w:rPr>
    </w:lvl>
    <w:lvl w:ilvl="8" w:tentative="0">
      <w:start w:val="1"/>
      <w:numFmt w:val="bullet"/>
      <w:lvlText w:val=""/>
      <w:lvlJc w:val="left"/>
      <w:pPr>
        <w:ind w:left="8546" w:hanging="284"/>
      </w:pPr>
      <w:rPr>
        <w:rFonts w:hint="default" w:ascii="Symbol" w:hAnsi="Symbol" w:cs="Symbol"/>
        <w:lang w:val="ru-RU" w:eastAsia="en-US" w:bidi="ar-SA"/>
      </w:rPr>
    </w:lvl>
  </w:abstractNum>
  <w:abstractNum w:abstractNumId="14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3"/>
        <w:w w:val="63"/>
        <w:sz w:val="24"/>
        <w:szCs w:val="24"/>
        <w:lang w:val="ru-RU" w:eastAsia="en-US" w:bidi="ar-SA"/>
      </w:rPr>
    </w:lvl>
    <w:lvl w:ilvl="1" w:tentative="0">
      <w:start w:val="1"/>
      <w:numFmt w:val="bullet"/>
      <w:lvlText w:val=""/>
      <w:lvlJc w:val="left"/>
      <w:pPr>
        <w:ind w:left="1708" w:hanging="428"/>
      </w:pPr>
      <w:rPr>
        <w:rFonts w:hint="default" w:ascii="Symbol" w:hAnsi="Symbol" w:cs="Symbol"/>
        <w:lang w:val="ru-RU" w:eastAsia="en-US" w:bidi="ar-SA"/>
      </w:rPr>
    </w:lvl>
    <w:lvl w:ilvl="2" w:tentative="0">
      <w:start w:val="1"/>
      <w:numFmt w:val="bullet"/>
      <w:lvlText w:val=""/>
      <w:lvlJc w:val="left"/>
      <w:pPr>
        <w:ind w:left="2697" w:hanging="428"/>
      </w:pPr>
      <w:rPr>
        <w:rFonts w:hint="default" w:ascii="Symbol" w:hAnsi="Symbol" w:cs="Symbol"/>
        <w:lang w:val="ru-RU" w:eastAsia="en-US" w:bidi="ar-SA"/>
      </w:rPr>
    </w:lvl>
    <w:lvl w:ilvl="3" w:tentative="0">
      <w:start w:val="1"/>
      <w:numFmt w:val="bullet"/>
      <w:lvlText w:val=""/>
      <w:lvlJc w:val="left"/>
      <w:pPr>
        <w:ind w:left="3686" w:hanging="428"/>
      </w:pPr>
      <w:rPr>
        <w:rFonts w:hint="default" w:ascii="Symbol" w:hAnsi="Symbol" w:cs="Symbol"/>
        <w:lang w:val="ru-RU" w:eastAsia="en-US" w:bidi="ar-SA"/>
      </w:rPr>
    </w:lvl>
    <w:lvl w:ilvl="4" w:tentative="0">
      <w:start w:val="1"/>
      <w:numFmt w:val="bullet"/>
      <w:lvlText w:val=""/>
      <w:lvlJc w:val="left"/>
      <w:pPr>
        <w:ind w:left="4675" w:hanging="428"/>
      </w:pPr>
      <w:rPr>
        <w:rFonts w:hint="default" w:ascii="Symbol" w:hAnsi="Symbol" w:cs="Symbol"/>
        <w:lang w:val="ru-RU" w:eastAsia="en-US" w:bidi="ar-SA"/>
      </w:rPr>
    </w:lvl>
    <w:lvl w:ilvl="5" w:tentative="0">
      <w:start w:val="1"/>
      <w:numFmt w:val="bullet"/>
      <w:lvlText w:val=""/>
      <w:lvlJc w:val="left"/>
      <w:pPr>
        <w:ind w:left="5664" w:hanging="428"/>
      </w:pPr>
      <w:rPr>
        <w:rFonts w:hint="default" w:ascii="Symbol" w:hAnsi="Symbol" w:cs="Symbol"/>
        <w:lang w:val="ru-RU" w:eastAsia="en-US" w:bidi="ar-SA"/>
      </w:rPr>
    </w:lvl>
    <w:lvl w:ilvl="6" w:tentative="0">
      <w:start w:val="1"/>
      <w:numFmt w:val="bullet"/>
      <w:lvlText w:val=""/>
      <w:lvlJc w:val="left"/>
      <w:pPr>
        <w:ind w:left="6652" w:hanging="428"/>
      </w:pPr>
      <w:rPr>
        <w:rFonts w:hint="default" w:ascii="Symbol" w:hAnsi="Symbol" w:cs="Symbol"/>
        <w:lang w:val="ru-RU" w:eastAsia="en-US" w:bidi="ar-SA"/>
      </w:rPr>
    </w:lvl>
    <w:lvl w:ilvl="7" w:tentative="0">
      <w:start w:val="1"/>
      <w:numFmt w:val="bullet"/>
      <w:lvlText w:val=""/>
      <w:lvlJc w:val="left"/>
      <w:pPr>
        <w:ind w:left="7641" w:hanging="428"/>
      </w:pPr>
      <w:rPr>
        <w:rFonts w:hint="default" w:ascii="Symbol" w:hAnsi="Symbol" w:cs="Symbol"/>
        <w:lang w:val="ru-RU" w:eastAsia="en-US" w:bidi="ar-SA"/>
      </w:rPr>
    </w:lvl>
    <w:lvl w:ilvl="8" w:tentative="0">
      <w:start w:val="1"/>
      <w:numFmt w:val="bullet"/>
      <w:lvlText w:val=""/>
      <w:lvlJc w:val="left"/>
      <w:pPr>
        <w:ind w:left="8630" w:hanging="428"/>
      </w:pPr>
      <w:rPr>
        <w:rFonts w:hint="default" w:ascii="Symbol" w:hAnsi="Symbol" w:cs="Symbol"/>
        <w:lang w:val="ru-RU" w:eastAsia="en-US" w:bidi="ar-SA"/>
      </w:rPr>
    </w:lvl>
  </w:abstractNum>
  <w:abstractNum w:abstractNumId="15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6"/>
        <w:w w:val="66"/>
        <w:sz w:val="24"/>
        <w:szCs w:val="24"/>
        <w:lang w:val="ru-RU" w:eastAsia="en-US" w:bidi="ar-SA"/>
      </w:rPr>
    </w:lvl>
    <w:lvl w:ilvl="1" w:tentative="0">
      <w:start w:val="1"/>
      <w:numFmt w:val="bullet"/>
      <w:lvlText w:val=""/>
      <w:lvlJc w:val="left"/>
      <w:pPr>
        <w:ind w:left="1708" w:hanging="428"/>
      </w:pPr>
      <w:rPr>
        <w:rFonts w:hint="default" w:ascii="Symbol" w:hAnsi="Symbol" w:cs="Symbol"/>
        <w:lang w:val="ru-RU" w:eastAsia="en-US" w:bidi="ar-SA"/>
      </w:rPr>
    </w:lvl>
    <w:lvl w:ilvl="2" w:tentative="0">
      <w:start w:val="1"/>
      <w:numFmt w:val="bullet"/>
      <w:lvlText w:val=""/>
      <w:lvlJc w:val="left"/>
      <w:pPr>
        <w:ind w:left="2697" w:hanging="428"/>
      </w:pPr>
      <w:rPr>
        <w:rFonts w:hint="default" w:ascii="Symbol" w:hAnsi="Symbol" w:cs="Symbol"/>
        <w:lang w:val="ru-RU" w:eastAsia="en-US" w:bidi="ar-SA"/>
      </w:rPr>
    </w:lvl>
    <w:lvl w:ilvl="3" w:tentative="0">
      <w:start w:val="1"/>
      <w:numFmt w:val="bullet"/>
      <w:lvlText w:val=""/>
      <w:lvlJc w:val="left"/>
      <w:pPr>
        <w:ind w:left="3686" w:hanging="428"/>
      </w:pPr>
      <w:rPr>
        <w:rFonts w:hint="default" w:ascii="Symbol" w:hAnsi="Symbol" w:cs="Symbol"/>
        <w:lang w:val="ru-RU" w:eastAsia="en-US" w:bidi="ar-SA"/>
      </w:rPr>
    </w:lvl>
    <w:lvl w:ilvl="4" w:tentative="0">
      <w:start w:val="1"/>
      <w:numFmt w:val="bullet"/>
      <w:lvlText w:val=""/>
      <w:lvlJc w:val="left"/>
      <w:pPr>
        <w:ind w:left="4675" w:hanging="428"/>
      </w:pPr>
      <w:rPr>
        <w:rFonts w:hint="default" w:ascii="Symbol" w:hAnsi="Symbol" w:cs="Symbol"/>
        <w:lang w:val="ru-RU" w:eastAsia="en-US" w:bidi="ar-SA"/>
      </w:rPr>
    </w:lvl>
    <w:lvl w:ilvl="5" w:tentative="0">
      <w:start w:val="1"/>
      <w:numFmt w:val="bullet"/>
      <w:lvlText w:val=""/>
      <w:lvlJc w:val="left"/>
      <w:pPr>
        <w:ind w:left="5664" w:hanging="428"/>
      </w:pPr>
      <w:rPr>
        <w:rFonts w:hint="default" w:ascii="Symbol" w:hAnsi="Symbol" w:cs="Symbol"/>
        <w:lang w:val="ru-RU" w:eastAsia="en-US" w:bidi="ar-SA"/>
      </w:rPr>
    </w:lvl>
    <w:lvl w:ilvl="6" w:tentative="0">
      <w:start w:val="1"/>
      <w:numFmt w:val="bullet"/>
      <w:lvlText w:val=""/>
      <w:lvlJc w:val="left"/>
      <w:pPr>
        <w:ind w:left="6652" w:hanging="428"/>
      </w:pPr>
      <w:rPr>
        <w:rFonts w:hint="default" w:ascii="Symbol" w:hAnsi="Symbol" w:cs="Symbol"/>
        <w:lang w:val="ru-RU" w:eastAsia="en-US" w:bidi="ar-SA"/>
      </w:rPr>
    </w:lvl>
    <w:lvl w:ilvl="7" w:tentative="0">
      <w:start w:val="1"/>
      <w:numFmt w:val="bullet"/>
      <w:lvlText w:val=""/>
      <w:lvlJc w:val="left"/>
      <w:pPr>
        <w:ind w:left="7641" w:hanging="428"/>
      </w:pPr>
      <w:rPr>
        <w:rFonts w:hint="default" w:ascii="Symbol" w:hAnsi="Symbol" w:cs="Symbol"/>
        <w:lang w:val="ru-RU" w:eastAsia="en-US" w:bidi="ar-SA"/>
      </w:rPr>
    </w:lvl>
    <w:lvl w:ilvl="8" w:tentative="0">
      <w:start w:val="1"/>
      <w:numFmt w:val="bullet"/>
      <w:lvlText w:val=""/>
      <w:lvlJc w:val="left"/>
      <w:pPr>
        <w:ind w:left="8630" w:hanging="428"/>
      </w:pPr>
      <w:rPr>
        <w:rFonts w:hint="default" w:ascii="Symbol" w:hAnsi="Symbol" w:cs="Symbol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15"/>
  </w:num>
  <w:num w:numId="9">
    <w:abstractNumId w:val="7"/>
  </w:num>
  <w:num w:numId="10">
    <w:abstractNumId w:val="0"/>
  </w:num>
  <w:num w:numId="11">
    <w:abstractNumId w:val="11"/>
  </w:num>
  <w:num w:numId="12">
    <w:abstractNumId w:val="14"/>
  </w:num>
  <w:num w:numId="13">
    <w:abstractNumId w:val="3"/>
  </w:num>
  <w:num w:numId="14">
    <w:abstractNumId w:val="12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ompat>
    <w:compatSetting w:name="compatibilityMode" w:uri="http://schemas.microsoft.com/office/word" w:val="12"/>
  </w:compat>
  <w:rsids>
    <w:rsidRoot w:val="00000000"/>
    <w:rsid w:val="43243570"/>
    <w:rsid w:val="55F9170B"/>
    <w:rsid w:val="7A1B42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line="274" w:lineRule="exact"/>
      <w:ind w:left="902" w:firstLine="0"/>
      <w:outlineLvl w:val="0"/>
    </w:pPr>
    <w:rPr>
      <w:b/>
      <w:bCs/>
      <w:sz w:val="24"/>
      <w:szCs w:val="24"/>
    </w:rPr>
  </w:style>
  <w:style w:type="paragraph" w:styleId="3">
    <w:name w:val="heading 2"/>
    <w:basedOn w:val="1"/>
    <w:qFormat/>
    <w:uiPriority w:val="1"/>
    <w:pPr>
      <w:spacing w:line="274" w:lineRule="exact"/>
      <w:ind w:left="576" w:firstLine="0"/>
      <w:outlineLvl w:val="1"/>
    </w:pPr>
    <w:rPr>
      <w:b/>
      <w:bCs/>
      <w:i/>
      <w:sz w:val="24"/>
      <w:szCs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7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8">
    <w:name w:val="Body Text"/>
    <w:basedOn w:val="1"/>
    <w:qFormat/>
    <w:uiPriority w:val="1"/>
    <w:rPr>
      <w:sz w:val="24"/>
      <w:szCs w:val="24"/>
    </w:rPr>
  </w:style>
  <w:style w:type="paragraph" w:styleId="9">
    <w:name w:val="index heading"/>
    <w:basedOn w:val="1"/>
    <w:qFormat/>
    <w:uiPriority w:val="0"/>
    <w:pPr>
      <w:suppressLineNumbers/>
    </w:pPr>
    <w:rPr>
      <w:rFonts w:cs="FreeSans"/>
    </w:rPr>
  </w:style>
  <w:style w:type="paragraph" w:styleId="10">
    <w:name w:val="Title"/>
    <w:basedOn w:val="1"/>
    <w:qFormat/>
    <w:uiPriority w:val="1"/>
    <w:pPr>
      <w:spacing w:before="1" w:after="0"/>
      <w:ind w:left="3401" w:right="2737" w:hanging="469"/>
    </w:pPr>
    <w:rPr>
      <w:b/>
      <w:bCs/>
      <w:sz w:val="28"/>
      <w:szCs w:val="28"/>
    </w:rPr>
  </w:style>
  <w:style w:type="paragraph" w:styleId="11">
    <w:name w:val="footer"/>
    <w:basedOn w:val="1"/>
    <w:qFormat/>
    <w:uiPriority w:val="0"/>
  </w:style>
  <w:style w:type="paragraph" w:styleId="12">
    <w:name w:val="List"/>
    <w:basedOn w:val="8"/>
    <w:uiPriority w:val="0"/>
    <w:rPr>
      <w:rFonts w:cs="FreeSans"/>
    </w:rPr>
  </w:style>
  <w:style w:type="character" w:customStyle="1" w:styleId="13">
    <w:name w:val="ListLabel 1"/>
    <w:qFormat/>
    <w:uiPriority w:val="0"/>
    <w:rPr>
      <w:rFonts w:eastAsia="Times New Roman" w:cs="Times New Roman"/>
      <w:spacing w:val="-8"/>
      <w:w w:val="99"/>
      <w:sz w:val="24"/>
      <w:szCs w:val="24"/>
      <w:lang w:val="ru-RU" w:eastAsia="en-US" w:bidi="ar-SA"/>
    </w:rPr>
  </w:style>
  <w:style w:type="character" w:customStyle="1" w:styleId="14">
    <w:name w:val="ListLabel 2"/>
    <w:qFormat/>
    <w:uiPriority w:val="0"/>
    <w:rPr>
      <w:lang w:val="ru-RU" w:eastAsia="en-US" w:bidi="ar-SA"/>
    </w:rPr>
  </w:style>
  <w:style w:type="character" w:customStyle="1" w:styleId="15">
    <w:name w:val="ListLabel 3"/>
    <w:qFormat/>
    <w:uiPriority w:val="0"/>
    <w:rPr>
      <w:lang w:val="ru-RU" w:eastAsia="en-US" w:bidi="ar-SA"/>
    </w:rPr>
  </w:style>
  <w:style w:type="character" w:customStyle="1" w:styleId="16">
    <w:name w:val="ListLabel 4"/>
    <w:qFormat/>
    <w:uiPriority w:val="0"/>
    <w:rPr>
      <w:lang w:val="ru-RU" w:eastAsia="en-US" w:bidi="ar-SA"/>
    </w:rPr>
  </w:style>
  <w:style w:type="character" w:customStyle="1" w:styleId="17">
    <w:name w:val="ListLabel 5"/>
    <w:qFormat/>
    <w:uiPriority w:val="0"/>
    <w:rPr>
      <w:lang w:val="ru-RU" w:eastAsia="en-US" w:bidi="ar-SA"/>
    </w:rPr>
  </w:style>
  <w:style w:type="character" w:customStyle="1" w:styleId="18">
    <w:name w:val="ListLabel 6"/>
    <w:qFormat/>
    <w:uiPriority w:val="0"/>
    <w:rPr>
      <w:lang w:val="ru-RU" w:eastAsia="en-US" w:bidi="ar-SA"/>
    </w:rPr>
  </w:style>
  <w:style w:type="character" w:customStyle="1" w:styleId="19">
    <w:name w:val="ListLabel 7"/>
    <w:qFormat/>
    <w:uiPriority w:val="0"/>
    <w:rPr>
      <w:lang w:val="ru-RU" w:eastAsia="en-US" w:bidi="ar-SA"/>
    </w:rPr>
  </w:style>
  <w:style w:type="character" w:customStyle="1" w:styleId="20">
    <w:name w:val="ListLabel 8"/>
    <w:qFormat/>
    <w:uiPriority w:val="0"/>
    <w:rPr>
      <w:lang w:val="ru-RU" w:eastAsia="en-US" w:bidi="ar-SA"/>
    </w:rPr>
  </w:style>
  <w:style w:type="character" w:customStyle="1" w:styleId="21">
    <w:name w:val="ListLabel 9"/>
    <w:qFormat/>
    <w:uiPriority w:val="0"/>
    <w:rPr>
      <w:lang w:val="ru-RU" w:eastAsia="en-US" w:bidi="ar-SA"/>
    </w:rPr>
  </w:style>
  <w:style w:type="character" w:customStyle="1" w:styleId="22">
    <w:name w:val="ListLabel 10"/>
    <w:qFormat/>
    <w:uiPriority w:val="0"/>
    <w:rPr>
      <w:rFonts w:eastAsia="Times New Roman" w:cs="Times New Roman"/>
      <w:spacing w:val="-6"/>
      <w:w w:val="100"/>
      <w:sz w:val="24"/>
      <w:szCs w:val="24"/>
      <w:lang w:val="ru-RU" w:eastAsia="en-US" w:bidi="ar-SA"/>
    </w:rPr>
  </w:style>
  <w:style w:type="character" w:customStyle="1" w:styleId="23">
    <w:name w:val="ListLabel 11"/>
    <w:qFormat/>
    <w:uiPriority w:val="0"/>
    <w:rPr>
      <w:lang w:val="ru-RU" w:eastAsia="en-US" w:bidi="ar-SA"/>
    </w:rPr>
  </w:style>
  <w:style w:type="character" w:customStyle="1" w:styleId="24">
    <w:name w:val="ListLabel 12"/>
    <w:qFormat/>
    <w:uiPriority w:val="0"/>
    <w:rPr>
      <w:lang w:val="ru-RU" w:eastAsia="en-US" w:bidi="ar-SA"/>
    </w:rPr>
  </w:style>
  <w:style w:type="character" w:customStyle="1" w:styleId="25">
    <w:name w:val="ListLabel 13"/>
    <w:qFormat/>
    <w:uiPriority w:val="0"/>
    <w:rPr>
      <w:lang w:val="ru-RU" w:eastAsia="en-US" w:bidi="ar-SA"/>
    </w:rPr>
  </w:style>
  <w:style w:type="character" w:customStyle="1" w:styleId="26">
    <w:name w:val="ListLabel 14"/>
    <w:qFormat/>
    <w:uiPriority w:val="0"/>
    <w:rPr>
      <w:lang w:val="ru-RU" w:eastAsia="en-US" w:bidi="ar-SA"/>
    </w:rPr>
  </w:style>
  <w:style w:type="character" w:customStyle="1" w:styleId="27">
    <w:name w:val="ListLabel 15"/>
    <w:qFormat/>
    <w:uiPriority w:val="0"/>
    <w:rPr>
      <w:lang w:val="ru-RU" w:eastAsia="en-US" w:bidi="ar-SA"/>
    </w:rPr>
  </w:style>
  <w:style w:type="character" w:customStyle="1" w:styleId="28">
    <w:name w:val="ListLabel 16"/>
    <w:qFormat/>
    <w:uiPriority w:val="0"/>
    <w:rPr>
      <w:lang w:val="ru-RU" w:eastAsia="en-US" w:bidi="ar-SA"/>
    </w:rPr>
  </w:style>
  <w:style w:type="character" w:customStyle="1" w:styleId="29">
    <w:name w:val="ListLabel 17"/>
    <w:qFormat/>
    <w:uiPriority w:val="0"/>
    <w:rPr>
      <w:lang w:val="ru-RU" w:eastAsia="en-US" w:bidi="ar-SA"/>
    </w:rPr>
  </w:style>
  <w:style w:type="character" w:customStyle="1" w:styleId="30">
    <w:name w:val="ListLabel 18"/>
    <w:qFormat/>
    <w:uiPriority w:val="0"/>
    <w:rPr>
      <w:lang w:val="ru-RU" w:eastAsia="en-US" w:bidi="ar-SA"/>
    </w:rPr>
  </w:style>
  <w:style w:type="character" w:customStyle="1" w:styleId="31">
    <w:name w:val="ListLabel 19"/>
    <w:qFormat/>
    <w:uiPriority w:val="0"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32">
    <w:name w:val="ListLabel 20"/>
    <w:qFormat/>
    <w:uiPriority w:val="0"/>
    <w:rPr>
      <w:rFonts w:eastAsia="Times New Roman" w:cs="Times New Roman"/>
      <w:spacing w:val="-12"/>
      <w:w w:val="100"/>
      <w:sz w:val="24"/>
      <w:szCs w:val="24"/>
      <w:lang w:val="ru-RU" w:eastAsia="en-US" w:bidi="ar-SA"/>
    </w:rPr>
  </w:style>
  <w:style w:type="character" w:customStyle="1" w:styleId="33">
    <w:name w:val="ListLabel 21"/>
    <w:qFormat/>
    <w:uiPriority w:val="0"/>
    <w:rPr>
      <w:lang w:val="ru-RU" w:eastAsia="en-US" w:bidi="ar-SA"/>
    </w:rPr>
  </w:style>
  <w:style w:type="character" w:customStyle="1" w:styleId="34">
    <w:name w:val="ListLabel 22"/>
    <w:qFormat/>
    <w:uiPriority w:val="0"/>
    <w:rPr>
      <w:lang w:val="ru-RU" w:eastAsia="en-US" w:bidi="ar-SA"/>
    </w:rPr>
  </w:style>
  <w:style w:type="character" w:customStyle="1" w:styleId="35">
    <w:name w:val="ListLabel 23"/>
    <w:qFormat/>
    <w:uiPriority w:val="0"/>
    <w:rPr>
      <w:lang w:val="ru-RU" w:eastAsia="en-US" w:bidi="ar-SA"/>
    </w:rPr>
  </w:style>
  <w:style w:type="character" w:customStyle="1" w:styleId="36">
    <w:name w:val="ListLabel 24"/>
    <w:qFormat/>
    <w:uiPriority w:val="0"/>
    <w:rPr>
      <w:lang w:val="ru-RU" w:eastAsia="en-US" w:bidi="ar-SA"/>
    </w:rPr>
  </w:style>
  <w:style w:type="character" w:customStyle="1" w:styleId="37">
    <w:name w:val="ListLabel 25"/>
    <w:qFormat/>
    <w:uiPriority w:val="0"/>
    <w:rPr>
      <w:lang w:val="ru-RU" w:eastAsia="en-US" w:bidi="ar-SA"/>
    </w:rPr>
  </w:style>
  <w:style w:type="character" w:customStyle="1" w:styleId="38">
    <w:name w:val="ListLabel 26"/>
    <w:qFormat/>
    <w:uiPriority w:val="0"/>
    <w:rPr>
      <w:lang w:val="ru-RU" w:eastAsia="en-US" w:bidi="ar-SA"/>
    </w:rPr>
  </w:style>
  <w:style w:type="character" w:customStyle="1" w:styleId="39">
    <w:name w:val="ListLabel 27"/>
    <w:qFormat/>
    <w:uiPriority w:val="0"/>
    <w:rPr>
      <w:lang w:val="ru-RU" w:eastAsia="en-US" w:bidi="ar-SA"/>
    </w:rPr>
  </w:style>
  <w:style w:type="character" w:customStyle="1" w:styleId="40">
    <w:name w:val="ListLabel 28"/>
    <w:qFormat/>
    <w:uiPriority w:val="0"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41">
    <w:name w:val="ListLabel 29"/>
    <w:qFormat/>
    <w:uiPriority w:val="0"/>
    <w:rPr>
      <w:lang w:val="ru-RU" w:eastAsia="en-US" w:bidi="ar-SA"/>
    </w:rPr>
  </w:style>
  <w:style w:type="character" w:customStyle="1" w:styleId="42">
    <w:name w:val="ListLabel 30"/>
    <w:qFormat/>
    <w:uiPriority w:val="0"/>
    <w:rPr>
      <w:lang w:val="ru-RU" w:eastAsia="en-US" w:bidi="ar-SA"/>
    </w:rPr>
  </w:style>
  <w:style w:type="character" w:customStyle="1" w:styleId="43">
    <w:name w:val="ListLabel 31"/>
    <w:qFormat/>
    <w:uiPriority w:val="0"/>
    <w:rPr>
      <w:lang w:val="ru-RU" w:eastAsia="en-US" w:bidi="ar-SA"/>
    </w:rPr>
  </w:style>
  <w:style w:type="character" w:customStyle="1" w:styleId="44">
    <w:name w:val="ListLabel 32"/>
    <w:qFormat/>
    <w:uiPriority w:val="0"/>
    <w:rPr>
      <w:lang w:val="ru-RU" w:eastAsia="en-US" w:bidi="ar-SA"/>
    </w:rPr>
  </w:style>
  <w:style w:type="character" w:customStyle="1" w:styleId="45">
    <w:name w:val="ListLabel 33"/>
    <w:qFormat/>
    <w:uiPriority w:val="0"/>
    <w:rPr>
      <w:lang w:val="ru-RU" w:eastAsia="en-US" w:bidi="ar-SA"/>
    </w:rPr>
  </w:style>
  <w:style w:type="character" w:customStyle="1" w:styleId="46">
    <w:name w:val="ListLabel 34"/>
    <w:qFormat/>
    <w:uiPriority w:val="0"/>
    <w:rPr>
      <w:lang w:val="ru-RU" w:eastAsia="en-US" w:bidi="ar-SA"/>
    </w:rPr>
  </w:style>
  <w:style w:type="character" w:customStyle="1" w:styleId="47">
    <w:name w:val="ListLabel 35"/>
    <w:qFormat/>
    <w:uiPriority w:val="0"/>
    <w:rPr>
      <w:lang w:val="ru-RU" w:eastAsia="en-US" w:bidi="ar-SA"/>
    </w:rPr>
  </w:style>
  <w:style w:type="character" w:customStyle="1" w:styleId="48">
    <w:name w:val="ListLabel 36"/>
    <w:qFormat/>
    <w:uiPriority w:val="0"/>
    <w:rPr>
      <w:lang w:val="ru-RU" w:eastAsia="en-US" w:bidi="ar-SA"/>
    </w:rPr>
  </w:style>
  <w:style w:type="character" w:customStyle="1" w:styleId="49">
    <w:name w:val="ListLabel 37"/>
    <w:qFormat/>
    <w:uiPriority w:val="0"/>
    <w:rPr>
      <w:rFonts w:eastAsia="Times New Roman" w:cs="Times New Roman"/>
      <w:spacing w:val="-3"/>
      <w:w w:val="63"/>
      <w:sz w:val="24"/>
      <w:szCs w:val="24"/>
      <w:lang w:val="ru-RU" w:eastAsia="en-US" w:bidi="ar-SA"/>
    </w:rPr>
  </w:style>
  <w:style w:type="character" w:customStyle="1" w:styleId="50">
    <w:name w:val="ListLabel 38"/>
    <w:qFormat/>
    <w:uiPriority w:val="0"/>
    <w:rPr>
      <w:lang w:val="ru-RU" w:eastAsia="en-US" w:bidi="ar-SA"/>
    </w:rPr>
  </w:style>
  <w:style w:type="character" w:customStyle="1" w:styleId="51">
    <w:name w:val="ListLabel 39"/>
    <w:qFormat/>
    <w:uiPriority w:val="0"/>
    <w:rPr>
      <w:lang w:val="ru-RU" w:eastAsia="en-US" w:bidi="ar-SA"/>
    </w:rPr>
  </w:style>
  <w:style w:type="character" w:customStyle="1" w:styleId="52">
    <w:name w:val="ListLabel 40"/>
    <w:qFormat/>
    <w:uiPriority w:val="0"/>
    <w:rPr>
      <w:lang w:val="ru-RU" w:eastAsia="en-US" w:bidi="ar-SA"/>
    </w:rPr>
  </w:style>
  <w:style w:type="character" w:customStyle="1" w:styleId="53">
    <w:name w:val="ListLabel 41"/>
    <w:qFormat/>
    <w:uiPriority w:val="0"/>
    <w:rPr>
      <w:lang w:val="ru-RU" w:eastAsia="en-US" w:bidi="ar-SA"/>
    </w:rPr>
  </w:style>
  <w:style w:type="character" w:customStyle="1" w:styleId="54">
    <w:name w:val="ListLabel 42"/>
    <w:qFormat/>
    <w:uiPriority w:val="0"/>
    <w:rPr>
      <w:lang w:val="ru-RU" w:eastAsia="en-US" w:bidi="ar-SA"/>
    </w:rPr>
  </w:style>
  <w:style w:type="character" w:customStyle="1" w:styleId="55">
    <w:name w:val="ListLabel 43"/>
    <w:qFormat/>
    <w:uiPriority w:val="0"/>
    <w:rPr>
      <w:lang w:val="ru-RU" w:eastAsia="en-US" w:bidi="ar-SA"/>
    </w:rPr>
  </w:style>
  <w:style w:type="character" w:customStyle="1" w:styleId="56">
    <w:name w:val="ListLabel 44"/>
    <w:qFormat/>
    <w:uiPriority w:val="0"/>
    <w:rPr>
      <w:lang w:val="ru-RU" w:eastAsia="en-US" w:bidi="ar-SA"/>
    </w:rPr>
  </w:style>
  <w:style w:type="character" w:customStyle="1" w:styleId="57">
    <w:name w:val="ListLabel 45"/>
    <w:qFormat/>
    <w:uiPriority w:val="0"/>
    <w:rPr>
      <w:lang w:val="ru-RU" w:eastAsia="en-US" w:bidi="ar-SA"/>
    </w:rPr>
  </w:style>
  <w:style w:type="character" w:customStyle="1" w:styleId="58">
    <w:name w:val="ListLabel 46"/>
    <w:qFormat/>
    <w:uiPriority w:val="0"/>
    <w:rPr>
      <w:rFonts w:eastAsia="Times New Roman" w:cs="Times New Roman"/>
      <w:spacing w:val="-5"/>
      <w:w w:val="100"/>
      <w:sz w:val="24"/>
      <w:szCs w:val="24"/>
      <w:lang w:val="ru-RU" w:eastAsia="en-US" w:bidi="ar-SA"/>
    </w:rPr>
  </w:style>
  <w:style w:type="character" w:customStyle="1" w:styleId="59">
    <w:name w:val="ListLabel 47"/>
    <w:qFormat/>
    <w:uiPriority w:val="0"/>
    <w:rPr>
      <w:lang w:val="ru-RU" w:eastAsia="en-US" w:bidi="ar-SA"/>
    </w:rPr>
  </w:style>
  <w:style w:type="character" w:customStyle="1" w:styleId="60">
    <w:name w:val="ListLabel 48"/>
    <w:qFormat/>
    <w:uiPriority w:val="0"/>
    <w:rPr>
      <w:lang w:val="ru-RU" w:eastAsia="en-US" w:bidi="ar-SA"/>
    </w:rPr>
  </w:style>
  <w:style w:type="character" w:customStyle="1" w:styleId="61">
    <w:name w:val="ListLabel 49"/>
    <w:qFormat/>
    <w:uiPriority w:val="0"/>
    <w:rPr>
      <w:lang w:val="ru-RU" w:eastAsia="en-US" w:bidi="ar-SA"/>
    </w:rPr>
  </w:style>
  <w:style w:type="character" w:customStyle="1" w:styleId="62">
    <w:name w:val="ListLabel 50"/>
    <w:qFormat/>
    <w:uiPriority w:val="0"/>
    <w:rPr>
      <w:lang w:val="ru-RU" w:eastAsia="en-US" w:bidi="ar-SA"/>
    </w:rPr>
  </w:style>
  <w:style w:type="character" w:customStyle="1" w:styleId="63">
    <w:name w:val="ListLabel 51"/>
    <w:qFormat/>
    <w:uiPriority w:val="0"/>
    <w:rPr>
      <w:lang w:val="ru-RU" w:eastAsia="en-US" w:bidi="ar-SA"/>
    </w:rPr>
  </w:style>
  <w:style w:type="character" w:customStyle="1" w:styleId="64">
    <w:name w:val="ListLabel 52"/>
    <w:qFormat/>
    <w:uiPriority w:val="0"/>
    <w:rPr>
      <w:lang w:val="ru-RU" w:eastAsia="en-US" w:bidi="ar-SA"/>
    </w:rPr>
  </w:style>
  <w:style w:type="character" w:customStyle="1" w:styleId="65">
    <w:name w:val="ListLabel 53"/>
    <w:qFormat/>
    <w:uiPriority w:val="0"/>
    <w:rPr>
      <w:lang w:val="ru-RU" w:eastAsia="en-US" w:bidi="ar-SA"/>
    </w:rPr>
  </w:style>
  <w:style w:type="character" w:customStyle="1" w:styleId="66">
    <w:name w:val="ListLabel 54"/>
    <w:qFormat/>
    <w:uiPriority w:val="0"/>
    <w:rPr>
      <w:lang w:val="ru-RU" w:eastAsia="en-US" w:bidi="ar-SA"/>
    </w:rPr>
  </w:style>
  <w:style w:type="character" w:customStyle="1" w:styleId="67">
    <w:name w:val="ListLabel 55"/>
    <w:qFormat/>
    <w:uiPriority w:val="0"/>
    <w:rPr>
      <w:rFonts w:eastAsia="Times New Roman" w:cs="Times New Roman"/>
      <w:spacing w:val="-8"/>
      <w:w w:val="100"/>
      <w:sz w:val="24"/>
      <w:szCs w:val="24"/>
      <w:lang w:val="ru-RU" w:eastAsia="en-US" w:bidi="ar-SA"/>
    </w:rPr>
  </w:style>
  <w:style w:type="character" w:customStyle="1" w:styleId="68">
    <w:name w:val="ListLabel 56"/>
    <w:qFormat/>
    <w:uiPriority w:val="0"/>
    <w:rPr>
      <w:lang w:val="ru-RU" w:eastAsia="en-US" w:bidi="ar-SA"/>
    </w:rPr>
  </w:style>
  <w:style w:type="character" w:customStyle="1" w:styleId="69">
    <w:name w:val="ListLabel 57"/>
    <w:qFormat/>
    <w:uiPriority w:val="0"/>
    <w:rPr>
      <w:lang w:val="ru-RU" w:eastAsia="en-US" w:bidi="ar-SA"/>
    </w:rPr>
  </w:style>
  <w:style w:type="character" w:customStyle="1" w:styleId="70">
    <w:name w:val="ListLabel 58"/>
    <w:qFormat/>
    <w:uiPriority w:val="0"/>
    <w:rPr>
      <w:lang w:val="ru-RU" w:eastAsia="en-US" w:bidi="ar-SA"/>
    </w:rPr>
  </w:style>
  <w:style w:type="character" w:customStyle="1" w:styleId="71">
    <w:name w:val="ListLabel 59"/>
    <w:qFormat/>
    <w:uiPriority w:val="0"/>
    <w:rPr>
      <w:lang w:val="ru-RU" w:eastAsia="en-US" w:bidi="ar-SA"/>
    </w:rPr>
  </w:style>
  <w:style w:type="character" w:customStyle="1" w:styleId="72">
    <w:name w:val="ListLabel 60"/>
    <w:qFormat/>
    <w:uiPriority w:val="0"/>
    <w:rPr>
      <w:lang w:val="ru-RU" w:eastAsia="en-US" w:bidi="ar-SA"/>
    </w:rPr>
  </w:style>
  <w:style w:type="character" w:customStyle="1" w:styleId="73">
    <w:name w:val="ListLabel 61"/>
    <w:qFormat/>
    <w:uiPriority w:val="0"/>
    <w:rPr>
      <w:lang w:val="ru-RU" w:eastAsia="en-US" w:bidi="ar-SA"/>
    </w:rPr>
  </w:style>
  <w:style w:type="character" w:customStyle="1" w:styleId="74">
    <w:name w:val="ListLabel 62"/>
    <w:qFormat/>
    <w:uiPriority w:val="0"/>
    <w:rPr>
      <w:lang w:val="ru-RU" w:eastAsia="en-US" w:bidi="ar-SA"/>
    </w:rPr>
  </w:style>
  <w:style w:type="character" w:customStyle="1" w:styleId="75">
    <w:name w:val="ListLabel 63"/>
    <w:qFormat/>
    <w:uiPriority w:val="0"/>
    <w:rPr>
      <w:lang w:val="ru-RU" w:eastAsia="en-US" w:bidi="ar-SA"/>
    </w:rPr>
  </w:style>
  <w:style w:type="character" w:customStyle="1" w:styleId="76">
    <w:name w:val="ListLabel 64"/>
    <w:qFormat/>
    <w:uiPriority w:val="0"/>
    <w:rPr>
      <w:rFonts w:eastAsia="Times New Roman" w:cs="Times New Roman"/>
      <w:spacing w:val="-5"/>
      <w:w w:val="100"/>
      <w:sz w:val="24"/>
      <w:szCs w:val="24"/>
      <w:lang w:val="ru-RU" w:eastAsia="en-US" w:bidi="ar-SA"/>
    </w:rPr>
  </w:style>
  <w:style w:type="character" w:customStyle="1" w:styleId="77">
    <w:name w:val="ListLabel 65"/>
    <w:qFormat/>
    <w:uiPriority w:val="0"/>
    <w:rPr>
      <w:lang w:val="ru-RU" w:eastAsia="en-US" w:bidi="ar-SA"/>
    </w:rPr>
  </w:style>
  <w:style w:type="character" w:customStyle="1" w:styleId="78">
    <w:name w:val="ListLabel 66"/>
    <w:qFormat/>
    <w:uiPriority w:val="0"/>
    <w:rPr>
      <w:lang w:val="ru-RU" w:eastAsia="en-US" w:bidi="ar-SA"/>
    </w:rPr>
  </w:style>
  <w:style w:type="character" w:customStyle="1" w:styleId="79">
    <w:name w:val="ListLabel 67"/>
    <w:qFormat/>
    <w:uiPriority w:val="0"/>
    <w:rPr>
      <w:lang w:val="ru-RU" w:eastAsia="en-US" w:bidi="ar-SA"/>
    </w:rPr>
  </w:style>
  <w:style w:type="character" w:customStyle="1" w:styleId="80">
    <w:name w:val="ListLabel 68"/>
    <w:qFormat/>
    <w:uiPriority w:val="0"/>
    <w:rPr>
      <w:lang w:val="ru-RU" w:eastAsia="en-US" w:bidi="ar-SA"/>
    </w:rPr>
  </w:style>
  <w:style w:type="character" w:customStyle="1" w:styleId="81">
    <w:name w:val="ListLabel 69"/>
    <w:qFormat/>
    <w:uiPriority w:val="0"/>
    <w:rPr>
      <w:lang w:val="ru-RU" w:eastAsia="en-US" w:bidi="ar-SA"/>
    </w:rPr>
  </w:style>
  <w:style w:type="character" w:customStyle="1" w:styleId="82">
    <w:name w:val="ListLabel 70"/>
    <w:qFormat/>
    <w:uiPriority w:val="0"/>
    <w:rPr>
      <w:lang w:val="ru-RU" w:eastAsia="en-US" w:bidi="ar-SA"/>
    </w:rPr>
  </w:style>
  <w:style w:type="character" w:customStyle="1" w:styleId="83">
    <w:name w:val="ListLabel 71"/>
    <w:qFormat/>
    <w:uiPriority w:val="0"/>
    <w:rPr>
      <w:lang w:val="ru-RU" w:eastAsia="en-US" w:bidi="ar-SA"/>
    </w:rPr>
  </w:style>
  <w:style w:type="character" w:customStyle="1" w:styleId="84">
    <w:name w:val="ListLabel 72"/>
    <w:qFormat/>
    <w:uiPriority w:val="0"/>
    <w:rPr>
      <w:lang w:val="ru-RU" w:eastAsia="en-US" w:bidi="ar-SA"/>
    </w:rPr>
  </w:style>
  <w:style w:type="character" w:customStyle="1" w:styleId="85">
    <w:name w:val="ListLabel 73"/>
    <w:qFormat/>
    <w:uiPriority w:val="0"/>
    <w:rPr>
      <w:rFonts w:eastAsia="Times New Roman" w:cs="Times New Roman"/>
      <w:spacing w:val="-6"/>
      <w:w w:val="66"/>
      <w:sz w:val="24"/>
      <w:szCs w:val="24"/>
      <w:lang w:val="ru-RU" w:eastAsia="en-US" w:bidi="ar-SA"/>
    </w:rPr>
  </w:style>
  <w:style w:type="character" w:customStyle="1" w:styleId="86">
    <w:name w:val="ListLabel 74"/>
    <w:qFormat/>
    <w:uiPriority w:val="0"/>
    <w:rPr>
      <w:lang w:val="ru-RU" w:eastAsia="en-US" w:bidi="ar-SA"/>
    </w:rPr>
  </w:style>
  <w:style w:type="character" w:customStyle="1" w:styleId="87">
    <w:name w:val="ListLabel 75"/>
    <w:qFormat/>
    <w:uiPriority w:val="0"/>
    <w:rPr>
      <w:lang w:val="ru-RU" w:eastAsia="en-US" w:bidi="ar-SA"/>
    </w:rPr>
  </w:style>
  <w:style w:type="character" w:customStyle="1" w:styleId="88">
    <w:name w:val="ListLabel 76"/>
    <w:qFormat/>
    <w:uiPriority w:val="0"/>
    <w:rPr>
      <w:lang w:val="ru-RU" w:eastAsia="en-US" w:bidi="ar-SA"/>
    </w:rPr>
  </w:style>
  <w:style w:type="character" w:customStyle="1" w:styleId="89">
    <w:name w:val="ListLabel 77"/>
    <w:qFormat/>
    <w:uiPriority w:val="0"/>
    <w:rPr>
      <w:lang w:val="ru-RU" w:eastAsia="en-US" w:bidi="ar-SA"/>
    </w:rPr>
  </w:style>
  <w:style w:type="character" w:customStyle="1" w:styleId="90">
    <w:name w:val="ListLabel 78"/>
    <w:qFormat/>
    <w:uiPriority w:val="0"/>
    <w:rPr>
      <w:lang w:val="ru-RU" w:eastAsia="en-US" w:bidi="ar-SA"/>
    </w:rPr>
  </w:style>
  <w:style w:type="character" w:customStyle="1" w:styleId="91">
    <w:name w:val="ListLabel 79"/>
    <w:qFormat/>
    <w:uiPriority w:val="0"/>
    <w:rPr>
      <w:lang w:val="ru-RU" w:eastAsia="en-US" w:bidi="ar-SA"/>
    </w:rPr>
  </w:style>
  <w:style w:type="character" w:customStyle="1" w:styleId="92">
    <w:name w:val="ListLabel 80"/>
    <w:qFormat/>
    <w:uiPriority w:val="0"/>
    <w:rPr>
      <w:lang w:val="ru-RU" w:eastAsia="en-US" w:bidi="ar-SA"/>
    </w:rPr>
  </w:style>
  <w:style w:type="character" w:customStyle="1" w:styleId="93">
    <w:name w:val="ListLabel 81"/>
    <w:qFormat/>
    <w:uiPriority w:val="0"/>
    <w:rPr>
      <w:lang w:val="ru-RU" w:eastAsia="en-US" w:bidi="ar-SA"/>
    </w:rPr>
  </w:style>
  <w:style w:type="character" w:customStyle="1" w:styleId="94">
    <w:name w:val="ListLabel 82"/>
    <w:qFormat/>
    <w:uiPriority w:val="0"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95">
    <w:name w:val="ListLabel 83"/>
    <w:qFormat/>
    <w:uiPriority w:val="0"/>
    <w:rPr>
      <w:lang w:val="ru-RU" w:eastAsia="en-US" w:bidi="ar-SA"/>
    </w:rPr>
  </w:style>
  <w:style w:type="character" w:customStyle="1" w:styleId="96">
    <w:name w:val="ListLabel 84"/>
    <w:qFormat/>
    <w:uiPriority w:val="0"/>
    <w:rPr>
      <w:lang w:val="ru-RU" w:eastAsia="en-US" w:bidi="ar-SA"/>
    </w:rPr>
  </w:style>
  <w:style w:type="character" w:customStyle="1" w:styleId="97">
    <w:name w:val="ListLabel 85"/>
    <w:qFormat/>
    <w:uiPriority w:val="0"/>
    <w:rPr>
      <w:lang w:val="ru-RU" w:eastAsia="en-US" w:bidi="ar-SA"/>
    </w:rPr>
  </w:style>
  <w:style w:type="character" w:customStyle="1" w:styleId="98">
    <w:name w:val="ListLabel 86"/>
    <w:qFormat/>
    <w:uiPriority w:val="0"/>
    <w:rPr>
      <w:lang w:val="ru-RU" w:eastAsia="en-US" w:bidi="ar-SA"/>
    </w:rPr>
  </w:style>
  <w:style w:type="character" w:customStyle="1" w:styleId="99">
    <w:name w:val="ListLabel 87"/>
    <w:qFormat/>
    <w:uiPriority w:val="0"/>
    <w:rPr>
      <w:lang w:val="ru-RU" w:eastAsia="en-US" w:bidi="ar-SA"/>
    </w:rPr>
  </w:style>
  <w:style w:type="character" w:customStyle="1" w:styleId="100">
    <w:name w:val="ListLabel 88"/>
    <w:qFormat/>
    <w:uiPriority w:val="0"/>
    <w:rPr>
      <w:lang w:val="ru-RU" w:eastAsia="en-US" w:bidi="ar-SA"/>
    </w:rPr>
  </w:style>
  <w:style w:type="character" w:customStyle="1" w:styleId="101">
    <w:name w:val="ListLabel 89"/>
    <w:qFormat/>
    <w:uiPriority w:val="0"/>
    <w:rPr>
      <w:lang w:val="ru-RU" w:eastAsia="en-US" w:bidi="ar-SA"/>
    </w:rPr>
  </w:style>
  <w:style w:type="character" w:customStyle="1" w:styleId="102">
    <w:name w:val="ListLabel 90"/>
    <w:qFormat/>
    <w:uiPriority w:val="0"/>
    <w:rPr>
      <w:lang w:val="ru-RU" w:eastAsia="en-US" w:bidi="ar-SA"/>
    </w:rPr>
  </w:style>
  <w:style w:type="character" w:customStyle="1" w:styleId="103">
    <w:name w:val="ListLabel 91"/>
    <w:qFormat/>
    <w:uiPriority w:val="0"/>
    <w:rPr>
      <w:rFonts w:eastAsia="Times New Roman" w:cs="Times New Roman"/>
      <w:spacing w:val="-13"/>
      <w:w w:val="100"/>
      <w:sz w:val="24"/>
      <w:szCs w:val="24"/>
      <w:lang w:val="ru-RU" w:eastAsia="en-US" w:bidi="ar-SA"/>
    </w:rPr>
  </w:style>
  <w:style w:type="character" w:customStyle="1" w:styleId="104">
    <w:name w:val="ListLabel 92"/>
    <w:qFormat/>
    <w:uiPriority w:val="0"/>
    <w:rPr>
      <w:lang w:val="ru-RU" w:eastAsia="en-US" w:bidi="ar-SA"/>
    </w:rPr>
  </w:style>
  <w:style w:type="character" w:customStyle="1" w:styleId="105">
    <w:name w:val="ListLabel 93"/>
    <w:qFormat/>
    <w:uiPriority w:val="0"/>
    <w:rPr>
      <w:lang w:val="ru-RU" w:eastAsia="en-US" w:bidi="ar-SA"/>
    </w:rPr>
  </w:style>
  <w:style w:type="character" w:customStyle="1" w:styleId="106">
    <w:name w:val="ListLabel 94"/>
    <w:qFormat/>
    <w:uiPriority w:val="0"/>
    <w:rPr>
      <w:lang w:val="ru-RU" w:eastAsia="en-US" w:bidi="ar-SA"/>
    </w:rPr>
  </w:style>
  <w:style w:type="character" w:customStyle="1" w:styleId="107">
    <w:name w:val="ListLabel 95"/>
    <w:qFormat/>
    <w:uiPriority w:val="0"/>
    <w:rPr>
      <w:lang w:val="ru-RU" w:eastAsia="en-US" w:bidi="ar-SA"/>
    </w:rPr>
  </w:style>
  <w:style w:type="character" w:customStyle="1" w:styleId="108">
    <w:name w:val="ListLabel 96"/>
    <w:qFormat/>
    <w:uiPriority w:val="0"/>
    <w:rPr>
      <w:lang w:val="ru-RU" w:eastAsia="en-US" w:bidi="ar-SA"/>
    </w:rPr>
  </w:style>
  <w:style w:type="character" w:customStyle="1" w:styleId="109">
    <w:name w:val="ListLabel 97"/>
    <w:qFormat/>
    <w:uiPriority w:val="0"/>
    <w:rPr>
      <w:lang w:val="ru-RU" w:eastAsia="en-US" w:bidi="ar-SA"/>
    </w:rPr>
  </w:style>
  <w:style w:type="character" w:customStyle="1" w:styleId="110">
    <w:name w:val="ListLabel 98"/>
    <w:qFormat/>
    <w:uiPriority w:val="0"/>
    <w:rPr>
      <w:lang w:val="ru-RU" w:eastAsia="en-US" w:bidi="ar-SA"/>
    </w:rPr>
  </w:style>
  <w:style w:type="character" w:customStyle="1" w:styleId="111">
    <w:name w:val="ListLabel 99"/>
    <w:qFormat/>
    <w:uiPriority w:val="0"/>
    <w:rPr>
      <w:lang w:val="ru-RU" w:eastAsia="en-US" w:bidi="ar-SA"/>
    </w:rPr>
  </w:style>
  <w:style w:type="character" w:customStyle="1" w:styleId="112">
    <w:name w:val="ListLabel 100"/>
    <w:qFormat/>
    <w:uiPriority w:val="0"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113">
    <w:name w:val="ListLabel 101"/>
    <w:qFormat/>
    <w:uiPriority w:val="0"/>
    <w:rPr>
      <w:lang w:val="ru-RU" w:eastAsia="en-US" w:bidi="ar-SA"/>
    </w:rPr>
  </w:style>
  <w:style w:type="character" w:customStyle="1" w:styleId="114">
    <w:name w:val="ListLabel 102"/>
    <w:qFormat/>
    <w:uiPriority w:val="0"/>
    <w:rPr>
      <w:lang w:val="ru-RU" w:eastAsia="en-US" w:bidi="ar-SA"/>
    </w:rPr>
  </w:style>
  <w:style w:type="character" w:customStyle="1" w:styleId="115">
    <w:name w:val="ListLabel 103"/>
    <w:qFormat/>
    <w:uiPriority w:val="0"/>
    <w:rPr>
      <w:lang w:val="ru-RU" w:eastAsia="en-US" w:bidi="ar-SA"/>
    </w:rPr>
  </w:style>
  <w:style w:type="character" w:customStyle="1" w:styleId="116">
    <w:name w:val="ListLabel 104"/>
    <w:qFormat/>
    <w:uiPriority w:val="0"/>
    <w:rPr>
      <w:lang w:val="ru-RU" w:eastAsia="en-US" w:bidi="ar-SA"/>
    </w:rPr>
  </w:style>
  <w:style w:type="character" w:customStyle="1" w:styleId="117">
    <w:name w:val="ListLabel 105"/>
    <w:qFormat/>
    <w:uiPriority w:val="0"/>
    <w:rPr>
      <w:lang w:val="ru-RU" w:eastAsia="en-US" w:bidi="ar-SA"/>
    </w:rPr>
  </w:style>
  <w:style w:type="character" w:customStyle="1" w:styleId="118">
    <w:name w:val="ListLabel 106"/>
    <w:qFormat/>
    <w:uiPriority w:val="0"/>
    <w:rPr>
      <w:lang w:val="ru-RU" w:eastAsia="en-US" w:bidi="ar-SA"/>
    </w:rPr>
  </w:style>
  <w:style w:type="character" w:customStyle="1" w:styleId="119">
    <w:name w:val="ListLabel 107"/>
    <w:qFormat/>
    <w:uiPriority w:val="0"/>
    <w:rPr>
      <w:lang w:val="ru-RU" w:eastAsia="en-US" w:bidi="ar-SA"/>
    </w:rPr>
  </w:style>
  <w:style w:type="character" w:customStyle="1" w:styleId="120">
    <w:name w:val="ListLabel 108"/>
    <w:qFormat/>
    <w:uiPriority w:val="0"/>
    <w:rPr>
      <w:lang w:val="ru-RU" w:eastAsia="en-US" w:bidi="ar-SA"/>
    </w:rPr>
  </w:style>
  <w:style w:type="character" w:customStyle="1" w:styleId="121">
    <w:name w:val="ListLabel 109"/>
    <w:qFormat/>
    <w:uiPriority w:val="0"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122">
    <w:name w:val="ListLabel 110"/>
    <w:qFormat/>
    <w:uiPriority w:val="0"/>
    <w:rPr>
      <w:lang w:val="ru-RU" w:eastAsia="en-US" w:bidi="ar-SA"/>
    </w:rPr>
  </w:style>
  <w:style w:type="character" w:customStyle="1" w:styleId="123">
    <w:name w:val="ListLabel 111"/>
    <w:qFormat/>
    <w:uiPriority w:val="0"/>
    <w:rPr>
      <w:lang w:val="ru-RU" w:eastAsia="en-US" w:bidi="ar-SA"/>
    </w:rPr>
  </w:style>
  <w:style w:type="character" w:customStyle="1" w:styleId="124">
    <w:name w:val="ListLabel 112"/>
    <w:qFormat/>
    <w:uiPriority w:val="0"/>
    <w:rPr>
      <w:lang w:val="ru-RU" w:eastAsia="en-US" w:bidi="ar-SA"/>
    </w:rPr>
  </w:style>
  <w:style w:type="character" w:customStyle="1" w:styleId="125">
    <w:name w:val="ListLabel 113"/>
    <w:qFormat/>
    <w:uiPriority w:val="0"/>
    <w:rPr>
      <w:lang w:val="ru-RU" w:eastAsia="en-US" w:bidi="ar-SA"/>
    </w:rPr>
  </w:style>
  <w:style w:type="character" w:customStyle="1" w:styleId="126">
    <w:name w:val="ListLabel 114"/>
    <w:qFormat/>
    <w:uiPriority w:val="0"/>
    <w:rPr>
      <w:lang w:val="ru-RU" w:eastAsia="en-US" w:bidi="ar-SA"/>
    </w:rPr>
  </w:style>
  <w:style w:type="character" w:customStyle="1" w:styleId="127">
    <w:name w:val="ListLabel 115"/>
    <w:qFormat/>
    <w:uiPriority w:val="0"/>
    <w:rPr>
      <w:lang w:val="ru-RU" w:eastAsia="en-US" w:bidi="ar-SA"/>
    </w:rPr>
  </w:style>
  <w:style w:type="character" w:customStyle="1" w:styleId="128">
    <w:name w:val="ListLabel 116"/>
    <w:qFormat/>
    <w:uiPriority w:val="0"/>
    <w:rPr>
      <w:lang w:val="ru-RU" w:eastAsia="en-US" w:bidi="ar-SA"/>
    </w:rPr>
  </w:style>
  <w:style w:type="character" w:customStyle="1" w:styleId="129">
    <w:name w:val="ListLabel 117"/>
    <w:qFormat/>
    <w:uiPriority w:val="0"/>
    <w:rPr>
      <w:lang w:val="ru-RU" w:eastAsia="en-US" w:bidi="ar-SA"/>
    </w:rPr>
  </w:style>
  <w:style w:type="character" w:customStyle="1" w:styleId="130">
    <w:name w:val="ListLabel 118"/>
    <w:qFormat/>
    <w:uiPriority w:val="0"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131">
    <w:name w:val="ListLabel 119"/>
    <w:qFormat/>
    <w:uiPriority w:val="0"/>
    <w:rPr>
      <w:lang w:val="ru-RU" w:eastAsia="en-US" w:bidi="ar-SA"/>
    </w:rPr>
  </w:style>
  <w:style w:type="character" w:customStyle="1" w:styleId="132">
    <w:name w:val="ListLabel 120"/>
    <w:qFormat/>
    <w:uiPriority w:val="0"/>
    <w:rPr>
      <w:lang w:val="ru-RU" w:eastAsia="en-US" w:bidi="ar-SA"/>
    </w:rPr>
  </w:style>
  <w:style w:type="character" w:customStyle="1" w:styleId="133">
    <w:name w:val="ListLabel 121"/>
    <w:qFormat/>
    <w:uiPriority w:val="0"/>
    <w:rPr>
      <w:lang w:val="ru-RU" w:eastAsia="en-US" w:bidi="ar-SA"/>
    </w:rPr>
  </w:style>
  <w:style w:type="character" w:customStyle="1" w:styleId="134">
    <w:name w:val="ListLabel 122"/>
    <w:qFormat/>
    <w:uiPriority w:val="0"/>
    <w:rPr>
      <w:lang w:val="ru-RU" w:eastAsia="en-US" w:bidi="ar-SA"/>
    </w:rPr>
  </w:style>
  <w:style w:type="character" w:customStyle="1" w:styleId="135">
    <w:name w:val="ListLabel 123"/>
    <w:qFormat/>
    <w:uiPriority w:val="0"/>
    <w:rPr>
      <w:lang w:val="ru-RU" w:eastAsia="en-US" w:bidi="ar-SA"/>
    </w:rPr>
  </w:style>
  <w:style w:type="character" w:customStyle="1" w:styleId="136">
    <w:name w:val="ListLabel 124"/>
    <w:qFormat/>
    <w:uiPriority w:val="0"/>
    <w:rPr>
      <w:lang w:val="ru-RU" w:eastAsia="en-US" w:bidi="ar-SA"/>
    </w:rPr>
  </w:style>
  <w:style w:type="character" w:customStyle="1" w:styleId="137">
    <w:name w:val="ListLabel 125"/>
    <w:qFormat/>
    <w:uiPriority w:val="0"/>
    <w:rPr>
      <w:lang w:val="ru-RU" w:eastAsia="en-US" w:bidi="ar-SA"/>
    </w:rPr>
  </w:style>
  <w:style w:type="character" w:customStyle="1" w:styleId="138">
    <w:name w:val="ListLabel 126"/>
    <w:qFormat/>
    <w:uiPriority w:val="0"/>
    <w:rPr>
      <w:lang w:val="ru-RU" w:eastAsia="en-US" w:bidi="ar-SA"/>
    </w:rPr>
  </w:style>
  <w:style w:type="character" w:customStyle="1" w:styleId="139">
    <w:name w:val="ListLabel 127"/>
    <w:qFormat/>
    <w:uiPriority w:val="0"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140">
    <w:name w:val="ListLabel 128"/>
    <w:qFormat/>
    <w:uiPriority w:val="0"/>
    <w:rPr>
      <w:rFonts w:eastAsia="Times New Roman" w:cs="Times New Roman"/>
      <w:spacing w:val="-30"/>
      <w:w w:val="100"/>
      <w:sz w:val="24"/>
      <w:szCs w:val="24"/>
      <w:lang w:val="ru-RU" w:eastAsia="en-US" w:bidi="ar-SA"/>
    </w:rPr>
  </w:style>
  <w:style w:type="character" w:customStyle="1" w:styleId="141">
    <w:name w:val="ListLabel 129"/>
    <w:qFormat/>
    <w:uiPriority w:val="0"/>
    <w:rPr>
      <w:lang w:val="ru-RU" w:eastAsia="en-US" w:bidi="ar-SA"/>
    </w:rPr>
  </w:style>
  <w:style w:type="character" w:customStyle="1" w:styleId="142">
    <w:name w:val="ListLabel 130"/>
    <w:qFormat/>
    <w:uiPriority w:val="0"/>
    <w:rPr>
      <w:lang w:val="ru-RU" w:eastAsia="en-US" w:bidi="ar-SA"/>
    </w:rPr>
  </w:style>
  <w:style w:type="character" w:customStyle="1" w:styleId="143">
    <w:name w:val="ListLabel 131"/>
    <w:qFormat/>
    <w:uiPriority w:val="0"/>
    <w:rPr>
      <w:lang w:val="ru-RU" w:eastAsia="en-US" w:bidi="ar-SA"/>
    </w:rPr>
  </w:style>
  <w:style w:type="character" w:customStyle="1" w:styleId="144">
    <w:name w:val="ListLabel 132"/>
    <w:qFormat/>
    <w:uiPriority w:val="0"/>
    <w:rPr>
      <w:lang w:val="ru-RU" w:eastAsia="en-US" w:bidi="ar-SA"/>
    </w:rPr>
  </w:style>
  <w:style w:type="character" w:customStyle="1" w:styleId="145">
    <w:name w:val="ListLabel 133"/>
    <w:qFormat/>
    <w:uiPriority w:val="0"/>
    <w:rPr>
      <w:lang w:val="ru-RU" w:eastAsia="en-US" w:bidi="ar-SA"/>
    </w:rPr>
  </w:style>
  <w:style w:type="character" w:customStyle="1" w:styleId="146">
    <w:name w:val="ListLabel 134"/>
    <w:qFormat/>
    <w:uiPriority w:val="0"/>
    <w:rPr>
      <w:lang w:val="ru-RU" w:eastAsia="en-US" w:bidi="ar-SA"/>
    </w:rPr>
  </w:style>
  <w:style w:type="character" w:customStyle="1" w:styleId="147">
    <w:name w:val="ListLabel 135"/>
    <w:qFormat/>
    <w:uiPriority w:val="0"/>
    <w:rPr>
      <w:lang w:val="ru-RU" w:eastAsia="en-US" w:bidi="ar-SA"/>
    </w:rPr>
  </w:style>
  <w:style w:type="character" w:customStyle="1" w:styleId="148">
    <w:name w:val="ListLabel 136"/>
    <w:qFormat/>
    <w:uiPriority w:val="0"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149">
    <w:name w:val="ListLabel 137"/>
    <w:qFormat/>
    <w:uiPriority w:val="0"/>
    <w:rPr>
      <w:lang w:val="ru-RU" w:eastAsia="en-US" w:bidi="ar-SA"/>
    </w:rPr>
  </w:style>
  <w:style w:type="character" w:customStyle="1" w:styleId="150">
    <w:name w:val="ListLabel 138"/>
    <w:qFormat/>
    <w:uiPriority w:val="0"/>
    <w:rPr>
      <w:lang w:val="ru-RU" w:eastAsia="en-US" w:bidi="ar-SA"/>
    </w:rPr>
  </w:style>
  <w:style w:type="character" w:customStyle="1" w:styleId="151">
    <w:name w:val="ListLabel 139"/>
    <w:qFormat/>
    <w:uiPriority w:val="0"/>
    <w:rPr>
      <w:lang w:val="ru-RU" w:eastAsia="en-US" w:bidi="ar-SA"/>
    </w:rPr>
  </w:style>
  <w:style w:type="character" w:customStyle="1" w:styleId="152">
    <w:name w:val="ListLabel 140"/>
    <w:qFormat/>
    <w:uiPriority w:val="0"/>
    <w:rPr>
      <w:lang w:val="ru-RU" w:eastAsia="en-US" w:bidi="ar-SA"/>
    </w:rPr>
  </w:style>
  <w:style w:type="character" w:customStyle="1" w:styleId="153">
    <w:name w:val="ListLabel 141"/>
    <w:qFormat/>
    <w:uiPriority w:val="0"/>
    <w:rPr>
      <w:lang w:val="ru-RU" w:eastAsia="en-US" w:bidi="ar-SA"/>
    </w:rPr>
  </w:style>
  <w:style w:type="character" w:customStyle="1" w:styleId="154">
    <w:name w:val="ListLabel 142"/>
    <w:qFormat/>
    <w:uiPriority w:val="0"/>
    <w:rPr>
      <w:lang w:val="ru-RU" w:eastAsia="en-US" w:bidi="ar-SA"/>
    </w:rPr>
  </w:style>
  <w:style w:type="character" w:customStyle="1" w:styleId="155">
    <w:name w:val="ListLabel 143"/>
    <w:qFormat/>
    <w:uiPriority w:val="0"/>
    <w:rPr>
      <w:lang w:val="ru-RU" w:eastAsia="en-US" w:bidi="ar-SA"/>
    </w:rPr>
  </w:style>
  <w:style w:type="character" w:customStyle="1" w:styleId="156">
    <w:name w:val="ListLabel 144"/>
    <w:qFormat/>
    <w:uiPriority w:val="0"/>
    <w:rPr>
      <w:lang w:val="ru-RU" w:eastAsia="en-US" w:bidi="ar-SA"/>
    </w:rPr>
  </w:style>
  <w:style w:type="character" w:customStyle="1" w:styleId="157">
    <w:name w:val="ListLabel 145"/>
    <w:qFormat/>
    <w:uiPriority w:val="0"/>
    <w:rPr>
      <w:rFonts w:eastAsia="Times New Roman" w:cs="Times New Roman"/>
      <w:spacing w:val="-8"/>
      <w:w w:val="99"/>
      <w:sz w:val="24"/>
      <w:szCs w:val="24"/>
      <w:lang w:val="ru-RU" w:eastAsia="en-US" w:bidi="ar-SA"/>
    </w:rPr>
  </w:style>
  <w:style w:type="character" w:customStyle="1" w:styleId="158">
    <w:name w:val="ListLabel 146"/>
    <w:qFormat/>
    <w:uiPriority w:val="0"/>
    <w:rPr>
      <w:rFonts w:cs="Symbol"/>
      <w:lang w:val="ru-RU" w:eastAsia="en-US" w:bidi="ar-SA"/>
    </w:rPr>
  </w:style>
  <w:style w:type="character" w:customStyle="1" w:styleId="159">
    <w:name w:val="ListLabel 147"/>
    <w:qFormat/>
    <w:uiPriority w:val="0"/>
    <w:rPr>
      <w:rFonts w:cs="Symbol"/>
      <w:lang w:val="ru-RU" w:eastAsia="en-US" w:bidi="ar-SA"/>
    </w:rPr>
  </w:style>
  <w:style w:type="character" w:customStyle="1" w:styleId="160">
    <w:name w:val="ListLabel 148"/>
    <w:qFormat/>
    <w:uiPriority w:val="0"/>
    <w:rPr>
      <w:rFonts w:cs="Symbol"/>
      <w:lang w:val="ru-RU" w:eastAsia="en-US" w:bidi="ar-SA"/>
    </w:rPr>
  </w:style>
  <w:style w:type="character" w:customStyle="1" w:styleId="161">
    <w:name w:val="ListLabel 149"/>
    <w:qFormat/>
    <w:uiPriority w:val="0"/>
    <w:rPr>
      <w:rFonts w:cs="Symbol"/>
      <w:lang w:val="ru-RU" w:eastAsia="en-US" w:bidi="ar-SA"/>
    </w:rPr>
  </w:style>
  <w:style w:type="character" w:customStyle="1" w:styleId="162">
    <w:name w:val="ListLabel 150"/>
    <w:qFormat/>
    <w:uiPriority w:val="0"/>
    <w:rPr>
      <w:rFonts w:cs="Symbol"/>
      <w:lang w:val="ru-RU" w:eastAsia="en-US" w:bidi="ar-SA"/>
    </w:rPr>
  </w:style>
  <w:style w:type="character" w:customStyle="1" w:styleId="163">
    <w:name w:val="ListLabel 151"/>
    <w:qFormat/>
    <w:uiPriority w:val="0"/>
    <w:rPr>
      <w:rFonts w:cs="Symbol"/>
      <w:lang w:val="ru-RU" w:eastAsia="en-US" w:bidi="ar-SA"/>
    </w:rPr>
  </w:style>
  <w:style w:type="character" w:customStyle="1" w:styleId="164">
    <w:name w:val="ListLabel 152"/>
    <w:qFormat/>
    <w:uiPriority w:val="0"/>
    <w:rPr>
      <w:rFonts w:cs="Symbol"/>
      <w:lang w:val="ru-RU" w:eastAsia="en-US" w:bidi="ar-SA"/>
    </w:rPr>
  </w:style>
  <w:style w:type="character" w:customStyle="1" w:styleId="165">
    <w:name w:val="ListLabel 153"/>
    <w:qFormat/>
    <w:uiPriority w:val="0"/>
    <w:rPr>
      <w:rFonts w:cs="Symbol"/>
      <w:lang w:val="ru-RU" w:eastAsia="en-US" w:bidi="ar-SA"/>
    </w:rPr>
  </w:style>
  <w:style w:type="character" w:customStyle="1" w:styleId="166">
    <w:name w:val="ListLabel 154"/>
    <w:qFormat/>
    <w:uiPriority w:val="0"/>
    <w:rPr>
      <w:rFonts w:eastAsia="Times New Roman" w:cs="Times New Roman"/>
      <w:spacing w:val="-6"/>
      <w:w w:val="100"/>
      <w:sz w:val="24"/>
      <w:szCs w:val="24"/>
      <w:lang w:val="ru-RU" w:eastAsia="en-US" w:bidi="ar-SA"/>
    </w:rPr>
  </w:style>
  <w:style w:type="character" w:customStyle="1" w:styleId="167">
    <w:name w:val="ListLabel 155"/>
    <w:qFormat/>
    <w:uiPriority w:val="0"/>
    <w:rPr>
      <w:rFonts w:cs="Symbol"/>
      <w:lang w:val="ru-RU" w:eastAsia="en-US" w:bidi="ar-SA"/>
    </w:rPr>
  </w:style>
  <w:style w:type="character" w:customStyle="1" w:styleId="168">
    <w:name w:val="ListLabel 156"/>
    <w:qFormat/>
    <w:uiPriority w:val="0"/>
    <w:rPr>
      <w:rFonts w:cs="Symbol"/>
      <w:lang w:val="ru-RU" w:eastAsia="en-US" w:bidi="ar-SA"/>
    </w:rPr>
  </w:style>
  <w:style w:type="character" w:customStyle="1" w:styleId="169">
    <w:name w:val="ListLabel 157"/>
    <w:qFormat/>
    <w:uiPriority w:val="0"/>
    <w:rPr>
      <w:rFonts w:cs="Symbol"/>
      <w:lang w:val="ru-RU" w:eastAsia="en-US" w:bidi="ar-SA"/>
    </w:rPr>
  </w:style>
  <w:style w:type="character" w:customStyle="1" w:styleId="170">
    <w:name w:val="ListLabel 158"/>
    <w:qFormat/>
    <w:uiPriority w:val="0"/>
    <w:rPr>
      <w:rFonts w:cs="Symbol"/>
      <w:lang w:val="ru-RU" w:eastAsia="en-US" w:bidi="ar-SA"/>
    </w:rPr>
  </w:style>
  <w:style w:type="character" w:customStyle="1" w:styleId="171">
    <w:name w:val="ListLabel 159"/>
    <w:qFormat/>
    <w:uiPriority w:val="0"/>
    <w:rPr>
      <w:rFonts w:cs="Symbol"/>
      <w:lang w:val="ru-RU" w:eastAsia="en-US" w:bidi="ar-SA"/>
    </w:rPr>
  </w:style>
  <w:style w:type="character" w:customStyle="1" w:styleId="172">
    <w:name w:val="ListLabel 160"/>
    <w:qFormat/>
    <w:uiPriority w:val="0"/>
    <w:rPr>
      <w:rFonts w:cs="Symbol"/>
      <w:lang w:val="ru-RU" w:eastAsia="en-US" w:bidi="ar-SA"/>
    </w:rPr>
  </w:style>
  <w:style w:type="character" w:customStyle="1" w:styleId="173">
    <w:name w:val="ListLabel 161"/>
    <w:qFormat/>
    <w:uiPriority w:val="0"/>
    <w:rPr>
      <w:rFonts w:cs="Symbol"/>
      <w:lang w:val="ru-RU" w:eastAsia="en-US" w:bidi="ar-SA"/>
    </w:rPr>
  </w:style>
  <w:style w:type="character" w:customStyle="1" w:styleId="174">
    <w:name w:val="ListLabel 162"/>
    <w:qFormat/>
    <w:uiPriority w:val="0"/>
    <w:rPr>
      <w:rFonts w:cs="Symbol"/>
      <w:lang w:val="ru-RU" w:eastAsia="en-US" w:bidi="ar-SA"/>
    </w:rPr>
  </w:style>
  <w:style w:type="character" w:customStyle="1" w:styleId="175">
    <w:name w:val="ListLabel 163"/>
    <w:qFormat/>
    <w:uiPriority w:val="0"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176">
    <w:name w:val="ListLabel 164"/>
    <w:qFormat/>
    <w:uiPriority w:val="0"/>
    <w:rPr>
      <w:rFonts w:eastAsia="Times New Roman" w:cs="Times New Roman"/>
      <w:spacing w:val="-12"/>
      <w:w w:val="100"/>
      <w:sz w:val="24"/>
      <w:szCs w:val="24"/>
      <w:lang w:val="ru-RU" w:eastAsia="en-US" w:bidi="ar-SA"/>
    </w:rPr>
  </w:style>
  <w:style w:type="character" w:customStyle="1" w:styleId="177">
    <w:name w:val="ListLabel 165"/>
    <w:qFormat/>
    <w:uiPriority w:val="0"/>
    <w:rPr>
      <w:rFonts w:cs="Symbol"/>
      <w:lang w:val="ru-RU" w:eastAsia="en-US" w:bidi="ar-SA"/>
    </w:rPr>
  </w:style>
  <w:style w:type="character" w:customStyle="1" w:styleId="178">
    <w:name w:val="ListLabel 166"/>
    <w:qFormat/>
    <w:uiPriority w:val="0"/>
    <w:rPr>
      <w:rFonts w:cs="Symbol"/>
      <w:lang w:val="ru-RU" w:eastAsia="en-US" w:bidi="ar-SA"/>
    </w:rPr>
  </w:style>
  <w:style w:type="character" w:customStyle="1" w:styleId="179">
    <w:name w:val="ListLabel 167"/>
    <w:qFormat/>
    <w:uiPriority w:val="0"/>
    <w:rPr>
      <w:rFonts w:cs="Symbol"/>
      <w:lang w:val="ru-RU" w:eastAsia="en-US" w:bidi="ar-SA"/>
    </w:rPr>
  </w:style>
  <w:style w:type="character" w:customStyle="1" w:styleId="180">
    <w:name w:val="ListLabel 168"/>
    <w:qFormat/>
    <w:uiPriority w:val="0"/>
    <w:rPr>
      <w:rFonts w:cs="Symbol"/>
      <w:lang w:val="ru-RU" w:eastAsia="en-US" w:bidi="ar-SA"/>
    </w:rPr>
  </w:style>
  <w:style w:type="character" w:customStyle="1" w:styleId="181">
    <w:name w:val="ListLabel 169"/>
    <w:qFormat/>
    <w:uiPriority w:val="0"/>
    <w:rPr>
      <w:rFonts w:cs="Symbol"/>
      <w:lang w:val="ru-RU" w:eastAsia="en-US" w:bidi="ar-SA"/>
    </w:rPr>
  </w:style>
  <w:style w:type="character" w:customStyle="1" w:styleId="182">
    <w:name w:val="ListLabel 170"/>
    <w:qFormat/>
    <w:uiPriority w:val="0"/>
    <w:rPr>
      <w:rFonts w:cs="Symbol"/>
      <w:lang w:val="ru-RU" w:eastAsia="en-US" w:bidi="ar-SA"/>
    </w:rPr>
  </w:style>
  <w:style w:type="character" w:customStyle="1" w:styleId="183">
    <w:name w:val="ListLabel 171"/>
    <w:qFormat/>
    <w:uiPriority w:val="0"/>
    <w:rPr>
      <w:rFonts w:cs="Symbol"/>
      <w:lang w:val="ru-RU" w:eastAsia="en-US" w:bidi="ar-SA"/>
    </w:rPr>
  </w:style>
  <w:style w:type="character" w:customStyle="1" w:styleId="184">
    <w:name w:val="ListLabel 172"/>
    <w:qFormat/>
    <w:uiPriority w:val="0"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185">
    <w:name w:val="ListLabel 173"/>
    <w:qFormat/>
    <w:uiPriority w:val="0"/>
    <w:rPr>
      <w:rFonts w:cs="Symbol"/>
      <w:lang w:val="ru-RU" w:eastAsia="en-US" w:bidi="ar-SA"/>
    </w:rPr>
  </w:style>
  <w:style w:type="character" w:customStyle="1" w:styleId="186">
    <w:name w:val="ListLabel 174"/>
    <w:qFormat/>
    <w:uiPriority w:val="0"/>
    <w:rPr>
      <w:rFonts w:cs="Symbol"/>
      <w:lang w:val="ru-RU" w:eastAsia="en-US" w:bidi="ar-SA"/>
    </w:rPr>
  </w:style>
  <w:style w:type="character" w:customStyle="1" w:styleId="187">
    <w:name w:val="ListLabel 175"/>
    <w:qFormat/>
    <w:uiPriority w:val="0"/>
    <w:rPr>
      <w:rFonts w:cs="Symbol"/>
      <w:lang w:val="ru-RU" w:eastAsia="en-US" w:bidi="ar-SA"/>
    </w:rPr>
  </w:style>
  <w:style w:type="character" w:customStyle="1" w:styleId="188">
    <w:name w:val="ListLabel 176"/>
    <w:qFormat/>
    <w:uiPriority w:val="0"/>
    <w:rPr>
      <w:rFonts w:cs="Symbol"/>
      <w:lang w:val="ru-RU" w:eastAsia="en-US" w:bidi="ar-SA"/>
    </w:rPr>
  </w:style>
  <w:style w:type="character" w:customStyle="1" w:styleId="189">
    <w:name w:val="ListLabel 177"/>
    <w:qFormat/>
    <w:uiPriority w:val="0"/>
    <w:rPr>
      <w:rFonts w:cs="Symbol"/>
      <w:lang w:val="ru-RU" w:eastAsia="en-US" w:bidi="ar-SA"/>
    </w:rPr>
  </w:style>
  <w:style w:type="character" w:customStyle="1" w:styleId="190">
    <w:name w:val="ListLabel 178"/>
    <w:qFormat/>
    <w:uiPriority w:val="0"/>
    <w:rPr>
      <w:rFonts w:cs="Symbol"/>
      <w:lang w:val="ru-RU" w:eastAsia="en-US" w:bidi="ar-SA"/>
    </w:rPr>
  </w:style>
  <w:style w:type="character" w:customStyle="1" w:styleId="191">
    <w:name w:val="ListLabel 179"/>
    <w:qFormat/>
    <w:uiPriority w:val="0"/>
    <w:rPr>
      <w:rFonts w:cs="Symbol"/>
      <w:lang w:val="ru-RU" w:eastAsia="en-US" w:bidi="ar-SA"/>
    </w:rPr>
  </w:style>
  <w:style w:type="character" w:customStyle="1" w:styleId="192">
    <w:name w:val="ListLabel 180"/>
    <w:qFormat/>
    <w:uiPriority w:val="0"/>
    <w:rPr>
      <w:rFonts w:cs="Symbol"/>
      <w:lang w:val="ru-RU" w:eastAsia="en-US" w:bidi="ar-SA"/>
    </w:rPr>
  </w:style>
  <w:style w:type="character" w:customStyle="1" w:styleId="193">
    <w:name w:val="ListLabel 181"/>
    <w:qFormat/>
    <w:uiPriority w:val="0"/>
    <w:rPr>
      <w:rFonts w:eastAsia="Times New Roman" w:cs="Times New Roman"/>
      <w:spacing w:val="-3"/>
      <w:w w:val="63"/>
      <w:sz w:val="24"/>
      <w:szCs w:val="24"/>
      <w:lang w:val="ru-RU" w:eastAsia="en-US" w:bidi="ar-SA"/>
    </w:rPr>
  </w:style>
  <w:style w:type="character" w:customStyle="1" w:styleId="194">
    <w:name w:val="ListLabel 182"/>
    <w:qFormat/>
    <w:uiPriority w:val="0"/>
    <w:rPr>
      <w:rFonts w:cs="Symbol"/>
      <w:lang w:val="ru-RU" w:eastAsia="en-US" w:bidi="ar-SA"/>
    </w:rPr>
  </w:style>
  <w:style w:type="character" w:customStyle="1" w:styleId="195">
    <w:name w:val="ListLabel 183"/>
    <w:qFormat/>
    <w:uiPriority w:val="0"/>
    <w:rPr>
      <w:rFonts w:cs="Symbol"/>
      <w:lang w:val="ru-RU" w:eastAsia="en-US" w:bidi="ar-SA"/>
    </w:rPr>
  </w:style>
  <w:style w:type="character" w:customStyle="1" w:styleId="196">
    <w:name w:val="ListLabel 184"/>
    <w:qFormat/>
    <w:uiPriority w:val="0"/>
    <w:rPr>
      <w:rFonts w:cs="Symbol"/>
      <w:lang w:val="ru-RU" w:eastAsia="en-US" w:bidi="ar-SA"/>
    </w:rPr>
  </w:style>
  <w:style w:type="character" w:customStyle="1" w:styleId="197">
    <w:name w:val="ListLabel 185"/>
    <w:qFormat/>
    <w:uiPriority w:val="0"/>
    <w:rPr>
      <w:rFonts w:cs="Symbol"/>
      <w:lang w:val="ru-RU" w:eastAsia="en-US" w:bidi="ar-SA"/>
    </w:rPr>
  </w:style>
  <w:style w:type="character" w:customStyle="1" w:styleId="198">
    <w:name w:val="ListLabel 186"/>
    <w:qFormat/>
    <w:uiPriority w:val="0"/>
    <w:rPr>
      <w:rFonts w:cs="Symbol"/>
      <w:lang w:val="ru-RU" w:eastAsia="en-US" w:bidi="ar-SA"/>
    </w:rPr>
  </w:style>
  <w:style w:type="character" w:customStyle="1" w:styleId="199">
    <w:name w:val="ListLabel 187"/>
    <w:qFormat/>
    <w:uiPriority w:val="0"/>
    <w:rPr>
      <w:rFonts w:cs="Symbol"/>
      <w:lang w:val="ru-RU" w:eastAsia="en-US" w:bidi="ar-SA"/>
    </w:rPr>
  </w:style>
  <w:style w:type="character" w:customStyle="1" w:styleId="200">
    <w:name w:val="ListLabel 188"/>
    <w:qFormat/>
    <w:uiPriority w:val="0"/>
    <w:rPr>
      <w:rFonts w:cs="Symbol"/>
      <w:lang w:val="ru-RU" w:eastAsia="en-US" w:bidi="ar-SA"/>
    </w:rPr>
  </w:style>
  <w:style w:type="character" w:customStyle="1" w:styleId="201">
    <w:name w:val="ListLabel 189"/>
    <w:qFormat/>
    <w:uiPriority w:val="0"/>
    <w:rPr>
      <w:rFonts w:cs="Symbol"/>
      <w:lang w:val="ru-RU" w:eastAsia="en-US" w:bidi="ar-SA"/>
    </w:rPr>
  </w:style>
  <w:style w:type="character" w:customStyle="1" w:styleId="202">
    <w:name w:val="ListLabel 190"/>
    <w:qFormat/>
    <w:uiPriority w:val="0"/>
    <w:rPr>
      <w:rFonts w:eastAsia="Times New Roman" w:cs="Times New Roman"/>
      <w:spacing w:val="-5"/>
      <w:w w:val="100"/>
      <w:sz w:val="24"/>
      <w:szCs w:val="24"/>
      <w:lang w:val="ru-RU" w:eastAsia="en-US" w:bidi="ar-SA"/>
    </w:rPr>
  </w:style>
  <w:style w:type="character" w:customStyle="1" w:styleId="203">
    <w:name w:val="ListLabel 191"/>
    <w:qFormat/>
    <w:uiPriority w:val="0"/>
    <w:rPr>
      <w:rFonts w:cs="Symbol"/>
      <w:lang w:val="ru-RU" w:eastAsia="en-US" w:bidi="ar-SA"/>
    </w:rPr>
  </w:style>
  <w:style w:type="character" w:customStyle="1" w:styleId="204">
    <w:name w:val="ListLabel 192"/>
    <w:qFormat/>
    <w:uiPriority w:val="0"/>
    <w:rPr>
      <w:rFonts w:cs="Symbol"/>
      <w:lang w:val="ru-RU" w:eastAsia="en-US" w:bidi="ar-SA"/>
    </w:rPr>
  </w:style>
  <w:style w:type="character" w:customStyle="1" w:styleId="205">
    <w:name w:val="ListLabel 193"/>
    <w:qFormat/>
    <w:uiPriority w:val="0"/>
    <w:rPr>
      <w:rFonts w:cs="Symbol"/>
      <w:lang w:val="ru-RU" w:eastAsia="en-US" w:bidi="ar-SA"/>
    </w:rPr>
  </w:style>
  <w:style w:type="character" w:customStyle="1" w:styleId="206">
    <w:name w:val="ListLabel 194"/>
    <w:qFormat/>
    <w:uiPriority w:val="0"/>
    <w:rPr>
      <w:rFonts w:cs="Symbol"/>
      <w:lang w:val="ru-RU" w:eastAsia="en-US" w:bidi="ar-SA"/>
    </w:rPr>
  </w:style>
  <w:style w:type="character" w:customStyle="1" w:styleId="207">
    <w:name w:val="ListLabel 195"/>
    <w:qFormat/>
    <w:uiPriority w:val="0"/>
    <w:rPr>
      <w:rFonts w:cs="Symbol"/>
      <w:lang w:val="ru-RU" w:eastAsia="en-US" w:bidi="ar-SA"/>
    </w:rPr>
  </w:style>
  <w:style w:type="character" w:customStyle="1" w:styleId="208">
    <w:name w:val="ListLabel 196"/>
    <w:qFormat/>
    <w:uiPriority w:val="0"/>
    <w:rPr>
      <w:rFonts w:cs="Symbol"/>
      <w:lang w:val="ru-RU" w:eastAsia="en-US" w:bidi="ar-SA"/>
    </w:rPr>
  </w:style>
  <w:style w:type="character" w:customStyle="1" w:styleId="209">
    <w:name w:val="ListLabel 197"/>
    <w:qFormat/>
    <w:uiPriority w:val="0"/>
    <w:rPr>
      <w:rFonts w:cs="Symbol"/>
      <w:lang w:val="ru-RU" w:eastAsia="en-US" w:bidi="ar-SA"/>
    </w:rPr>
  </w:style>
  <w:style w:type="character" w:customStyle="1" w:styleId="210">
    <w:name w:val="ListLabel 198"/>
    <w:qFormat/>
    <w:uiPriority w:val="0"/>
    <w:rPr>
      <w:rFonts w:cs="Symbol"/>
      <w:lang w:val="ru-RU" w:eastAsia="en-US" w:bidi="ar-SA"/>
    </w:rPr>
  </w:style>
  <w:style w:type="character" w:customStyle="1" w:styleId="211">
    <w:name w:val="ListLabel 199"/>
    <w:qFormat/>
    <w:uiPriority w:val="0"/>
    <w:rPr>
      <w:rFonts w:eastAsia="Times New Roman" w:cs="Times New Roman"/>
      <w:spacing w:val="-8"/>
      <w:w w:val="100"/>
      <w:sz w:val="24"/>
      <w:szCs w:val="24"/>
      <w:lang w:val="ru-RU" w:eastAsia="en-US" w:bidi="ar-SA"/>
    </w:rPr>
  </w:style>
  <w:style w:type="character" w:customStyle="1" w:styleId="212">
    <w:name w:val="ListLabel 200"/>
    <w:qFormat/>
    <w:uiPriority w:val="0"/>
    <w:rPr>
      <w:rFonts w:cs="Symbol"/>
      <w:lang w:val="ru-RU" w:eastAsia="en-US" w:bidi="ar-SA"/>
    </w:rPr>
  </w:style>
  <w:style w:type="character" w:customStyle="1" w:styleId="213">
    <w:name w:val="ListLabel 201"/>
    <w:qFormat/>
    <w:uiPriority w:val="0"/>
    <w:rPr>
      <w:rFonts w:cs="Symbol"/>
      <w:lang w:val="ru-RU" w:eastAsia="en-US" w:bidi="ar-SA"/>
    </w:rPr>
  </w:style>
  <w:style w:type="character" w:customStyle="1" w:styleId="214">
    <w:name w:val="ListLabel 202"/>
    <w:qFormat/>
    <w:uiPriority w:val="0"/>
    <w:rPr>
      <w:rFonts w:cs="Symbol"/>
      <w:lang w:val="ru-RU" w:eastAsia="en-US" w:bidi="ar-SA"/>
    </w:rPr>
  </w:style>
  <w:style w:type="character" w:customStyle="1" w:styleId="215">
    <w:name w:val="ListLabel 203"/>
    <w:qFormat/>
    <w:uiPriority w:val="0"/>
    <w:rPr>
      <w:rFonts w:cs="Symbol"/>
      <w:lang w:val="ru-RU" w:eastAsia="en-US" w:bidi="ar-SA"/>
    </w:rPr>
  </w:style>
  <w:style w:type="character" w:customStyle="1" w:styleId="216">
    <w:name w:val="ListLabel 204"/>
    <w:qFormat/>
    <w:uiPriority w:val="0"/>
    <w:rPr>
      <w:rFonts w:cs="Symbol"/>
      <w:lang w:val="ru-RU" w:eastAsia="en-US" w:bidi="ar-SA"/>
    </w:rPr>
  </w:style>
  <w:style w:type="character" w:customStyle="1" w:styleId="217">
    <w:name w:val="ListLabel 205"/>
    <w:qFormat/>
    <w:uiPriority w:val="0"/>
    <w:rPr>
      <w:rFonts w:cs="Symbol"/>
      <w:lang w:val="ru-RU" w:eastAsia="en-US" w:bidi="ar-SA"/>
    </w:rPr>
  </w:style>
  <w:style w:type="character" w:customStyle="1" w:styleId="218">
    <w:name w:val="ListLabel 206"/>
    <w:qFormat/>
    <w:uiPriority w:val="0"/>
    <w:rPr>
      <w:rFonts w:cs="Symbol"/>
      <w:lang w:val="ru-RU" w:eastAsia="en-US" w:bidi="ar-SA"/>
    </w:rPr>
  </w:style>
  <w:style w:type="character" w:customStyle="1" w:styleId="219">
    <w:name w:val="ListLabel 207"/>
    <w:qFormat/>
    <w:uiPriority w:val="0"/>
    <w:rPr>
      <w:rFonts w:cs="Symbol"/>
      <w:lang w:val="ru-RU" w:eastAsia="en-US" w:bidi="ar-SA"/>
    </w:rPr>
  </w:style>
  <w:style w:type="character" w:customStyle="1" w:styleId="220">
    <w:name w:val="ListLabel 208"/>
    <w:qFormat/>
    <w:uiPriority w:val="0"/>
    <w:rPr>
      <w:rFonts w:eastAsia="Times New Roman" w:cs="Times New Roman"/>
      <w:spacing w:val="-5"/>
      <w:w w:val="100"/>
      <w:sz w:val="24"/>
      <w:szCs w:val="24"/>
      <w:lang w:val="ru-RU" w:eastAsia="en-US" w:bidi="ar-SA"/>
    </w:rPr>
  </w:style>
  <w:style w:type="character" w:customStyle="1" w:styleId="221">
    <w:name w:val="ListLabel 209"/>
    <w:qFormat/>
    <w:uiPriority w:val="0"/>
    <w:rPr>
      <w:rFonts w:cs="Symbol"/>
      <w:lang w:val="ru-RU" w:eastAsia="en-US" w:bidi="ar-SA"/>
    </w:rPr>
  </w:style>
  <w:style w:type="character" w:customStyle="1" w:styleId="222">
    <w:name w:val="ListLabel 210"/>
    <w:qFormat/>
    <w:uiPriority w:val="0"/>
    <w:rPr>
      <w:rFonts w:cs="Symbol"/>
      <w:lang w:val="ru-RU" w:eastAsia="en-US" w:bidi="ar-SA"/>
    </w:rPr>
  </w:style>
  <w:style w:type="character" w:customStyle="1" w:styleId="223">
    <w:name w:val="ListLabel 211"/>
    <w:qFormat/>
    <w:uiPriority w:val="0"/>
    <w:rPr>
      <w:rFonts w:cs="Symbol"/>
      <w:lang w:val="ru-RU" w:eastAsia="en-US" w:bidi="ar-SA"/>
    </w:rPr>
  </w:style>
  <w:style w:type="character" w:customStyle="1" w:styleId="224">
    <w:name w:val="ListLabel 212"/>
    <w:qFormat/>
    <w:uiPriority w:val="0"/>
    <w:rPr>
      <w:rFonts w:cs="Symbol"/>
      <w:lang w:val="ru-RU" w:eastAsia="en-US" w:bidi="ar-SA"/>
    </w:rPr>
  </w:style>
  <w:style w:type="character" w:customStyle="1" w:styleId="225">
    <w:name w:val="ListLabel 213"/>
    <w:qFormat/>
    <w:uiPriority w:val="0"/>
    <w:rPr>
      <w:rFonts w:cs="Symbol"/>
      <w:lang w:val="ru-RU" w:eastAsia="en-US" w:bidi="ar-SA"/>
    </w:rPr>
  </w:style>
  <w:style w:type="character" w:customStyle="1" w:styleId="226">
    <w:name w:val="ListLabel 214"/>
    <w:qFormat/>
    <w:uiPriority w:val="0"/>
    <w:rPr>
      <w:rFonts w:cs="Symbol"/>
      <w:lang w:val="ru-RU" w:eastAsia="en-US" w:bidi="ar-SA"/>
    </w:rPr>
  </w:style>
  <w:style w:type="character" w:customStyle="1" w:styleId="227">
    <w:name w:val="ListLabel 215"/>
    <w:qFormat/>
    <w:uiPriority w:val="0"/>
    <w:rPr>
      <w:rFonts w:cs="Symbol"/>
      <w:lang w:val="ru-RU" w:eastAsia="en-US" w:bidi="ar-SA"/>
    </w:rPr>
  </w:style>
  <w:style w:type="character" w:customStyle="1" w:styleId="228">
    <w:name w:val="ListLabel 216"/>
    <w:qFormat/>
    <w:uiPriority w:val="0"/>
    <w:rPr>
      <w:rFonts w:cs="Symbol"/>
      <w:lang w:val="ru-RU" w:eastAsia="en-US" w:bidi="ar-SA"/>
    </w:rPr>
  </w:style>
  <w:style w:type="character" w:customStyle="1" w:styleId="229">
    <w:name w:val="ListLabel 217"/>
    <w:qFormat/>
    <w:uiPriority w:val="0"/>
    <w:rPr>
      <w:rFonts w:eastAsia="Times New Roman" w:cs="Times New Roman"/>
      <w:spacing w:val="-6"/>
      <w:w w:val="66"/>
      <w:sz w:val="24"/>
      <w:szCs w:val="24"/>
      <w:lang w:val="ru-RU" w:eastAsia="en-US" w:bidi="ar-SA"/>
    </w:rPr>
  </w:style>
  <w:style w:type="character" w:customStyle="1" w:styleId="230">
    <w:name w:val="ListLabel 218"/>
    <w:qFormat/>
    <w:uiPriority w:val="0"/>
    <w:rPr>
      <w:rFonts w:cs="Symbol"/>
      <w:lang w:val="ru-RU" w:eastAsia="en-US" w:bidi="ar-SA"/>
    </w:rPr>
  </w:style>
  <w:style w:type="character" w:customStyle="1" w:styleId="231">
    <w:name w:val="ListLabel 219"/>
    <w:qFormat/>
    <w:uiPriority w:val="0"/>
    <w:rPr>
      <w:rFonts w:cs="Symbol"/>
      <w:lang w:val="ru-RU" w:eastAsia="en-US" w:bidi="ar-SA"/>
    </w:rPr>
  </w:style>
  <w:style w:type="character" w:customStyle="1" w:styleId="232">
    <w:name w:val="ListLabel 220"/>
    <w:qFormat/>
    <w:uiPriority w:val="0"/>
    <w:rPr>
      <w:rFonts w:cs="Symbol"/>
      <w:lang w:val="ru-RU" w:eastAsia="en-US" w:bidi="ar-SA"/>
    </w:rPr>
  </w:style>
  <w:style w:type="character" w:customStyle="1" w:styleId="233">
    <w:name w:val="ListLabel 221"/>
    <w:qFormat/>
    <w:uiPriority w:val="0"/>
    <w:rPr>
      <w:rFonts w:cs="Symbol"/>
      <w:lang w:val="ru-RU" w:eastAsia="en-US" w:bidi="ar-SA"/>
    </w:rPr>
  </w:style>
  <w:style w:type="character" w:customStyle="1" w:styleId="234">
    <w:name w:val="ListLabel 222"/>
    <w:qFormat/>
    <w:uiPriority w:val="0"/>
    <w:rPr>
      <w:rFonts w:cs="Symbol"/>
      <w:lang w:val="ru-RU" w:eastAsia="en-US" w:bidi="ar-SA"/>
    </w:rPr>
  </w:style>
  <w:style w:type="character" w:customStyle="1" w:styleId="235">
    <w:name w:val="ListLabel 223"/>
    <w:qFormat/>
    <w:uiPriority w:val="0"/>
    <w:rPr>
      <w:rFonts w:cs="Symbol"/>
      <w:lang w:val="ru-RU" w:eastAsia="en-US" w:bidi="ar-SA"/>
    </w:rPr>
  </w:style>
  <w:style w:type="character" w:customStyle="1" w:styleId="236">
    <w:name w:val="ListLabel 224"/>
    <w:qFormat/>
    <w:uiPriority w:val="0"/>
    <w:rPr>
      <w:rFonts w:cs="Symbol"/>
      <w:lang w:val="ru-RU" w:eastAsia="en-US" w:bidi="ar-SA"/>
    </w:rPr>
  </w:style>
  <w:style w:type="character" w:customStyle="1" w:styleId="237">
    <w:name w:val="ListLabel 225"/>
    <w:qFormat/>
    <w:uiPriority w:val="0"/>
    <w:rPr>
      <w:rFonts w:cs="Symbol"/>
      <w:lang w:val="ru-RU" w:eastAsia="en-US" w:bidi="ar-SA"/>
    </w:rPr>
  </w:style>
  <w:style w:type="character" w:customStyle="1" w:styleId="238">
    <w:name w:val="ListLabel 226"/>
    <w:qFormat/>
    <w:uiPriority w:val="0"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239">
    <w:name w:val="ListLabel 227"/>
    <w:qFormat/>
    <w:uiPriority w:val="0"/>
    <w:rPr>
      <w:rFonts w:cs="Symbol"/>
      <w:lang w:val="ru-RU" w:eastAsia="en-US" w:bidi="ar-SA"/>
    </w:rPr>
  </w:style>
  <w:style w:type="character" w:customStyle="1" w:styleId="240">
    <w:name w:val="ListLabel 228"/>
    <w:qFormat/>
    <w:uiPriority w:val="0"/>
    <w:rPr>
      <w:rFonts w:cs="Symbol"/>
      <w:lang w:val="ru-RU" w:eastAsia="en-US" w:bidi="ar-SA"/>
    </w:rPr>
  </w:style>
  <w:style w:type="character" w:customStyle="1" w:styleId="241">
    <w:name w:val="ListLabel 229"/>
    <w:qFormat/>
    <w:uiPriority w:val="0"/>
    <w:rPr>
      <w:rFonts w:cs="Symbol"/>
      <w:lang w:val="ru-RU" w:eastAsia="en-US" w:bidi="ar-SA"/>
    </w:rPr>
  </w:style>
  <w:style w:type="character" w:customStyle="1" w:styleId="242">
    <w:name w:val="ListLabel 230"/>
    <w:qFormat/>
    <w:uiPriority w:val="0"/>
    <w:rPr>
      <w:rFonts w:cs="Symbol"/>
      <w:lang w:val="ru-RU" w:eastAsia="en-US" w:bidi="ar-SA"/>
    </w:rPr>
  </w:style>
  <w:style w:type="character" w:customStyle="1" w:styleId="243">
    <w:name w:val="ListLabel 231"/>
    <w:qFormat/>
    <w:uiPriority w:val="0"/>
    <w:rPr>
      <w:rFonts w:cs="Symbol"/>
      <w:lang w:val="ru-RU" w:eastAsia="en-US" w:bidi="ar-SA"/>
    </w:rPr>
  </w:style>
  <w:style w:type="character" w:customStyle="1" w:styleId="244">
    <w:name w:val="ListLabel 232"/>
    <w:qFormat/>
    <w:uiPriority w:val="0"/>
    <w:rPr>
      <w:rFonts w:cs="Symbol"/>
      <w:lang w:val="ru-RU" w:eastAsia="en-US" w:bidi="ar-SA"/>
    </w:rPr>
  </w:style>
  <w:style w:type="character" w:customStyle="1" w:styleId="245">
    <w:name w:val="ListLabel 233"/>
    <w:qFormat/>
    <w:uiPriority w:val="0"/>
    <w:rPr>
      <w:rFonts w:cs="Symbol"/>
      <w:lang w:val="ru-RU" w:eastAsia="en-US" w:bidi="ar-SA"/>
    </w:rPr>
  </w:style>
  <w:style w:type="character" w:customStyle="1" w:styleId="246">
    <w:name w:val="ListLabel 234"/>
    <w:qFormat/>
    <w:uiPriority w:val="0"/>
    <w:rPr>
      <w:rFonts w:cs="Symbol"/>
      <w:lang w:val="ru-RU" w:eastAsia="en-US" w:bidi="ar-SA"/>
    </w:rPr>
  </w:style>
  <w:style w:type="character" w:customStyle="1" w:styleId="247">
    <w:name w:val="ListLabel 235"/>
    <w:qFormat/>
    <w:uiPriority w:val="0"/>
    <w:rPr>
      <w:rFonts w:eastAsia="Times New Roman" w:cs="Times New Roman"/>
      <w:spacing w:val="-13"/>
      <w:w w:val="100"/>
      <w:sz w:val="24"/>
      <w:szCs w:val="24"/>
      <w:lang w:val="ru-RU" w:eastAsia="en-US" w:bidi="ar-SA"/>
    </w:rPr>
  </w:style>
  <w:style w:type="character" w:customStyle="1" w:styleId="248">
    <w:name w:val="ListLabel 236"/>
    <w:qFormat/>
    <w:uiPriority w:val="0"/>
    <w:rPr>
      <w:rFonts w:cs="Symbol"/>
      <w:lang w:val="ru-RU" w:eastAsia="en-US" w:bidi="ar-SA"/>
    </w:rPr>
  </w:style>
  <w:style w:type="character" w:customStyle="1" w:styleId="249">
    <w:name w:val="ListLabel 237"/>
    <w:qFormat/>
    <w:uiPriority w:val="0"/>
    <w:rPr>
      <w:rFonts w:cs="Symbol"/>
      <w:lang w:val="ru-RU" w:eastAsia="en-US" w:bidi="ar-SA"/>
    </w:rPr>
  </w:style>
  <w:style w:type="character" w:customStyle="1" w:styleId="250">
    <w:name w:val="ListLabel 238"/>
    <w:qFormat/>
    <w:uiPriority w:val="0"/>
    <w:rPr>
      <w:rFonts w:cs="Symbol"/>
      <w:lang w:val="ru-RU" w:eastAsia="en-US" w:bidi="ar-SA"/>
    </w:rPr>
  </w:style>
  <w:style w:type="character" w:customStyle="1" w:styleId="251">
    <w:name w:val="ListLabel 239"/>
    <w:qFormat/>
    <w:uiPriority w:val="0"/>
    <w:rPr>
      <w:rFonts w:cs="Symbol"/>
      <w:lang w:val="ru-RU" w:eastAsia="en-US" w:bidi="ar-SA"/>
    </w:rPr>
  </w:style>
  <w:style w:type="character" w:customStyle="1" w:styleId="252">
    <w:name w:val="ListLabel 240"/>
    <w:qFormat/>
    <w:uiPriority w:val="0"/>
    <w:rPr>
      <w:rFonts w:cs="Symbol"/>
      <w:lang w:val="ru-RU" w:eastAsia="en-US" w:bidi="ar-SA"/>
    </w:rPr>
  </w:style>
  <w:style w:type="character" w:customStyle="1" w:styleId="253">
    <w:name w:val="ListLabel 241"/>
    <w:qFormat/>
    <w:uiPriority w:val="0"/>
    <w:rPr>
      <w:rFonts w:cs="Symbol"/>
      <w:lang w:val="ru-RU" w:eastAsia="en-US" w:bidi="ar-SA"/>
    </w:rPr>
  </w:style>
  <w:style w:type="character" w:customStyle="1" w:styleId="254">
    <w:name w:val="ListLabel 242"/>
    <w:qFormat/>
    <w:uiPriority w:val="0"/>
    <w:rPr>
      <w:rFonts w:cs="Symbol"/>
      <w:lang w:val="ru-RU" w:eastAsia="en-US" w:bidi="ar-SA"/>
    </w:rPr>
  </w:style>
  <w:style w:type="character" w:customStyle="1" w:styleId="255">
    <w:name w:val="ListLabel 243"/>
    <w:qFormat/>
    <w:uiPriority w:val="0"/>
    <w:rPr>
      <w:rFonts w:cs="Symbol"/>
      <w:lang w:val="ru-RU" w:eastAsia="en-US" w:bidi="ar-SA"/>
    </w:rPr>
  </w:style>
  <w:style w:type="character" w:customStyle="1" w:styleId="256">
    <w:name w:val="ListLabel 244"/>
    <w:qFormat/>
    <w:uiPriority w:val="0"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257">
    <w:name w:val="ListLabel 245"/>
    <w:qFormat/>
    <w:uiPriority w:val="0"/>
    <w:rPr>
      <w:rFonts w:cs="Symbol"/>
      <w:lang w:val="ru-RU" w:eastAsia="en-US" w:bidi="ar-SA"/>
    </w:rPr>
  </w:style>
  <w:style w:type="character" w:customStyle="1" w:styleId="258">
    <w:name w:val="ListLabel 246"/>
    <w:qFormat/>
    <w:uiPriority w:val="0"/>
    <w:rPr>
      <w:rFonts w:cs="Symbol"/>
      <w:lang w:val="ru-RU" w:eastAsia="en-US" w:bidi="ar-SA"/>
    </w:rPr>
  </w:style>
  <w:style w:type="character" w:customStyle="1" w:styleId="259">
    <w:name w:val="ListLabel 247"/>
    <w:qFormat/>
    <w:uiPriority w:val="0"/>
    <w:rPr>
      <w:rFonts w:cs="Symbol"/>
      <w:lang w:val="ru-RU" w:eastAsia="en-US" w:bidi="ar-SA"/>
    </w:rPr>
  </w:style>
  <w:style w:type="character" w:customStyle="1" w:styleId="260">
    <w:name w:val="ListLabel 248"/>
    <w:qFormat/>
    <w:uiPriority w:val="0"/>
    <w:rPr>
      <w:rFonts w:cs="Symbol"/>
      <w:lang w:val="ru-RU" w:eastAsia="en-US" w:bidi="ar-SA"/>
    </w:rPr>
  </w:style>
  <w:style w:type="character" w:customStyle="1" w:styleId="261">
    <w:name w:val="ListLabel 249"/>
    <w:qFormat/>
    <w:uiPriority w:val="0"/>
    <w:rPr>
      <w:rFonts w:cs="Symbol"/>
      <w:lang w:val="ru-RU" w:eastAsia="en-US" w:bidi="ar-SA"/>
    </w:rPr>
  </w:style>
  <w:style w:type="character" w:customStyle="1" w:styleId="262">
    <w:name w:val="ListLabel 250"/>
    <w:qFormat/>
    <w:uiPriority w:val="0"/>
    <w:rPr>
      <w:rFonts w:cs="Symbol"/>
      <w:lang w:val="ru-RU" w:eastAsia="en-US" w:bidi="ar-SA"/>
    </w:rPr>
  </w:style>
  <w:style w:type="character" w:customStyle="1" w:styleId="263">
    <w:name w:val="ListLabel 251"/>
    <w:qFormat/>
    <w:uiPriority w:val="0"/>
    <w:rPr>
      <w:rFonts w:cs="Symbol"/>
      <w:lang w:val="ru-RU" w:eastAsia="en-US" w:bidi="ar-SA"/>
    </w:rPr>
  </w:style>
  <w:style w:type="character" w:customStyle="1" w:styleId="264">
    <w:name w:val="ListLabel 252"/>
    <w:qFormat/>
    <w:uiPriority w:val="0"/>
    <w:rPr>
      <w:rFonts w:cs="Symbol"/>
      <w:lang w:val="ru-RU" w:eastAsia="en-US" w:bidi="ar-SA"/>
    </w:rPr>
  </w:style>
  <w:style w:type="character" w:customStyle="1" w:styleId="265">
    <w:name w:val="ListLabel 253"/>
    <w:qFormat/>
    <w:uiPriority w:val="0"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266">
    <w:name w:val="ListLabel 254"/>
    <w:qFormat/>
    <w:uiPriority w:val="0"/>
    <w:rPr>
      <w:rFonts w:cs="Symbol"/>
      <w:lang w:val="ru-RU" w:eastAsia="en-US" w:bidi="ar-SA"/>
    </w:rPr>
  </w:style>
  <w:style w:type="character" w:customStyle="1" w:styleId="267">
    <w:name w:val="ListLabel 255"/>
    <w:qFormat/>
    <w:uiPriority w:val="0"/>
    <w:rPr>
      <w:rFonts w:cs="Symbol"/>
      <w:lang w:val="ru-RU" w:eastAsia="en-US" w:bidi="ar-SA"/>
    </w:rPr>
  </w:style>
  <w:style w:type="character" w:customStyle="1" w:styleId="268">
    <w:name w:val="ListLabel 256"/>
    <w:qFormat/>
    <w:uiPriority w:val="0"/>
    <w:rPr>
      <w:rFonts w:cs="Symbol"/>
      <w:lang w:val="ru-RU" w:eastAsia="en-US" w:bidi="ar-SA"/>
    </w:rPr>
  </w:style>
  <w:style w:type="character" w:customStyle="1" w:styleId="269">
    <w:name w:val="ListLabel 257"/>
    <w:qFormat/>
    <w:uiPriority w:val="0"/>
    <w:rPr>
      <w:rFonts w:cs="Symbol"/>
      <w:lang w:val="ru-RU" w:eastAsia="en-US" w:bidi="ar-SA"/>
    </w:rPr>
  </w:style>
  <w:style w:type="character" w:customStyle="1" w:styleId="270">
    <w:name w:val="ListLabel 258"/>
    <w:qFormat/>
    <w:uiPriority w:val="0"/>
    <w:rPr>
      <w:rFonts w:cs="Symbol"/>
      <w:lang w:val="ru-RU" w:eastAsia="en-US" w:bidi="ar-SA"/>
    </w:rPr>
  </w:style>
  <w:style w:type="character" w:customStyle="1" w:styleId="271">
    <w:name w:val="ListLabel 259"/>
    <w:qFormat/>
    <w:uiPriority w:val="0"/>
    <w:rPr>
      <w:rFonts w:cs="Symbol"/>
      <w:lang w:val="ru-RU" w:eastAsia="en-US" w:bidi="ar-SA"/>
    </w:rPr>
  </w:style>
  <w:style w:type="character" w:customStyle="1" w:styleId="272">
    <w:name w:val="ListLabel 260"/>
    <w:qFormat/>
    <w:uiPriority w:val="0"/>
    <w:rPr>
      <w:rFonts w:cs="Symbol"/>
      <w:lang w:val="ru-RU" w:eastAsia="en-US" w:bidi="ar-SA"/>
    </w:rPr>
  </w:style>
  <w:style w:type="character" w:customStyle="1" w:styleId="273">
    <w:name w:val="ListLabel 261"/>
    <w:qFormat/>
    <w:uiPriority w:val="0"/>
    <w:rPr>
      <w:rFonts w:cs="Symbol"/>
      <w:lang w:val="ru-RU" w:eastAsia="en-US" w:bidi="ar-SA"/>
    </w:rPr>
  </w:style>
  <w:style w:type="character" w:customStyle="1" w:styleId="274">
    <w:name w:val="ListLabel 262"/>
    <w:qFormat/>
    <w:uiPriority w:val="0"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275">
    <w:name w:val="ListLabel 263"/>
    <w:qFormat/>
    <w:uiPriority w:val="0"/>
    <w:rPr>
      <w:rFonts w:cs="Symbol"/>
      <w:lang w:val="ru-RU" w:eastAsia="en-US" w:bidi="ar-SA"/>
    </w:rPr>
  </w:style>
  <w:style w:type="character" w:customStyle="1" w:styleId="276">
    <w:name w:val="ListLabel 264"/>
    <w:qFormat/>
    <w:uiPriority w:val="0"/>
    <w:rPr>
      <w:rFonts w:cs="Symbol"/>
      <w:lang w:val="ru-RU" w:eastAsia="en-US" w:bidi="ar-SA"/>
    </w:rPr>
  </w:style>
  <w:style w:type="character" w:customStyle="1" w:styleId="277">
    <w:name w:val="ListLabel 265"/>
    <w:qFormat/>
    <w:uiPriority w:val="0"/>
    <w:rPr>
      <w:rFonts w:cs="Symbol"/>
      <w:lang w:val="ru-RU" w:eastAsia="en-US" w:bidi="ar-SA"/>
    </w:rPr>
  </w:style>
  <w:style w:type="character" w:customStyle="1" w:styleId="278">
    <w:name w:val="ListLabel 266"/>
    <w:qFormat/>
    <w:uiPriority w:val="0"/>
    <w:rPr>
      <w:rFonts w:cs="Symbol"/>
      <w:lang w:val="ru-RU" w:eastAsia="en-US" w:bidi="ar-SA"/>
    </w:rPr>
  </w:style>
  <w:style w:type="character" w:customStyle="1" w:styleId="279">
    <w:name w:val="ListLabel 267"/>
    <w:qFormat/>
    <w:uiPriority w:val="0"/>
    <w:rPr>
      <w:rFonts w:cs="Symbol"/>
      <w:lang w:val="ru-RU" w:eastAsia="en-US" w:bidi="ar-SA"/>
    </w:rPr>
  </w:style>
  <w:style w:type="character" w:customStyle="1" w:styleId="280">
    <w:name w:val="ListLabel 268"/>
    <w:qFormat/>
    <w:uiPriority w:val="0"/>
    <w:rPr>
      <w:rFonts w:cs="Symbol"/>
      <w:lang w:val="ru-RU" w:eastAsia="en-US" w:bidi="ar-SA"/>
    </w:rPr>
  </w:style>
  <w:style w:type="character" w:customStyle="1" w:styleId="281">
    <w:name w:val="ListLabel 269"/>
    <w:qFormat/>
    <w:uiPriority w:val="0"/>
    <w:rPr>
      <w:rFonts w:cs="Symbol"/>
      <w:lang w:val="ru-RU" w:eastAsia="en-US" w:bidi="ar-SA"/>
    </w:rPr>
  </w:style>
  <w:style w:type="character" w:customStyle="1" w:styleId="282">
    <w:name w:val="ListLabel 270"/>
    <w:qFormat/>
    <w:uiPriority w:val="0"/>
    <w:rPr>
      <w:rFonts w:cs="Symbol"/>
      <w:lang w:val="ru-RU" w:eastAsia="en-US" w:bidi="ar-SA"/>
    </w:rPr>
  </w:style>
  <w:style w:type="character" w:customStyle="1" w:styleId="283">
    <w:name w:val="ListLabel 271"/>
    <w:qFormat/>
    <w:uiPriority w:val="0"/>
    <w:rPr>
      <w:rFonts w:cs="Symbol"/>
      <w:w w:val="100"/>
      <w:sz w:val="24"/>
      <w:szCs w:val="24"/>
      <w:lang w:val="ru-RU" w:eastAsia="en-US" w:bidi="ar-SA"/>
    </w:rPr>
  </w:style>
  <w:style w:type="character" w:customStyle="1" w:styleId="284">
    <w:name w:val="ListLabel 272"/>
    <w:qFormat/>
    <w:uiPriority w:val="0"/>
    <w:rPr>
      <w:rFonts w:eastAsia="Times New Roman" w:cs="Times New Roman"/>
      <w:spacing w:val="-30"/>
      <w:w w:val="100"/>
      <w:sz w:val="24"/>
      <w:szCs w:val="24"/>
      <w:lang w:val="ru-RU" w:eastAsia="en-US" w:bidi="ar-SA"/>
    </w:rPr>
  </w:style>
  <w:style w:type="character" w:customStyle="1" w:styleId="285">
    <w:name w:val="ListLabel 273"/>
    <w:qFormat/>
    <w:uiPriority w:val="0"/>
    <w:rPr>
      <w:rFonts w:cs="Symbol"/>
      <w:lang w:val="ru-RU" w:eastAsia="en-US" w:bidi="ar-SA"/>
    </w:rPr>
  </w:style>
  <w:style w:type="character" w:customStyle="1" w:styleId="286">
    <w:name w:val="ListLabel 274"/>
    <w:qFormat/>
    <w:uiPriority w:val="0"/>
    <w:rPr>
      <w:rFonts w:cs="Symbol"/>
      <w:lang w:val="ru-RU" w:eastAsia="en-US" w:bidi="ar-SA"/>
    </w:rPr>
  </w:style>
  <w:style w:type="character" w:customStyle="1" w:styleId="287">
    <w:name w:val="ListLabel 275"/>
    <w:qFormat/>
    <w:uiPriority w:val="0"/>
    <w:rPr>
      <w:rFonts w:cs="Symbol"/>
      <w:lang w:val="ru-RU" w:eastAsia="en-US" w:bidi="ar-SA"/>
    </w:rPr>
  </w:style>
  <w:style w:type="character" w:customStyle="1" w:styleId="288">
    <w:name w:val="ListLabel 276"/>
    <w:qFormat/>
    <w:uiPriority w:val="0"/>
    <w:rPr>
      <w:rFonts w:cs="Symbol"/>
      <w:lang w:val="ru-RU" w:eastAsia="en-US" w:bidi="ar-SA"/>
    </w:rPr>
  </w:style>
  <w:style w:type="character" w:customStyle="1" w:styleId="289">
    <w:name w:val="ListLabel 277"/>
    <w:qFormat/>
    <w:uiPriority w:val="0"/>
    <w:rPr>
      <w:rFonts w:cs="Symbol"/>
      <w:lang w:val="ru-RU" w:eastAsia="en-US" w:bidi="ar-SA"/>
    </w:rPr>
  </w:style>
  <w:style w:type="character" w:customStyle="1" w:styleId="290">
    <w:name w:val="ListLabel 278"/>
    <w:qFormat/>
    <w:uiPriority w:val="0"/>
    <w:rPr>
      <w:rFonts w:cs="Symbol"/>
      <w:lang w:val="ru-RU" w:eastAsia="en-US" w:bidi="ar-SA"/>
    </w:rPr>
  </w:style>
  <w:style w:type="character" w:customStyle="1" w:styleId="291">
    <w:name w:val="ListLabel 279"/>
    <w:qFormat/>
    <w:uiPriority w:val="0"/>
    <w:rPr>
      <w:rFonts w:cs="Symbol"/>
      <w:lang w:val="ru-RU" w:eastAsia="en-US" w:bidi="ar-SA"/>
    </w:rPr>
  </w:style>
  <w:style w:type="character" w:customStyle="1" w:styleId="292">
    <w:name w:val="ListLabel 280"/>
    <w:qFormat/>
    <w:uiPriority w:val="0"/>
    <w:rPr>
      <w:rFonts w:cs="Symbol"/>
      <w:w w:val="100"/>
      <w:sz w:val="24"/>
      <w:szCs w:val="24"/>
      <w:lang w:val="ru-RU" w:eastAsia="en-US" w:bidi="ar-SA"/>
    </w:rPr>
  </w:style>
  <w:style w:type="character" w:customStyle="1" w:styleId="293">
    <w:name w:val="ListLabel 281"/>
    <w:qFormat/>
    <w:uiPriority w:val="0"/>
    <w:rPr>
      <w:rFonts w:cs="Symbol"/>
      <w:lang w:val="ru-RU" w:eastAsia="en-US" w:bidi="ar-SA"/>
    </w:rPr>
  </w:style>
  <w:style w:type="character" w:customStyle="1" w:styleId="294">
    <w:name w:val="ListLabel 282"/>
    <w:qFormat/>
    <w:uiPriority w:val="0"/>
    <w:rPr>
      <w:rFonts w:cs="Symbol"/>
      <w:lang w:val="ru-RU" w:eastAsia="en-US" w:bidi="ar-SA"/>
    </w:rPr>
  </w:style>
  <w:style w:type="character" w:customStyle="1" w:styleId="295">
    <w:name w:val="ListLabel 283"/>
    <w:qFormat/>
    <w:uiPriority w:val="0"/>
    <w:rPr>
      <w:rFonts w:cs="Symbol"/>
      <w:lang w:val="ru-RU" w:eastAsia="en-US" w:bidi="ar-SA"/>
    </w:rPr>
  </w:style>
  <w:style w:type="character" w:customStyle="1" w:styleId="296">
    <w:name w:val="ListLabel 284"/>
    <w:qFormat/>
    <w:uiPriority w:val="0"/>
    <w:rPr>
      <w:rFonts w:cs="Symbol"/>
      <w:lang w:val="ru-RU" w:eastAsia="en-US" w:bidi="ar-SA"/>
    </w:rPr>
  </w:style>
  <w:style w:type="character" w:customStyle="1" w:styleId="297">
    <w:name w:val="ListLabel 285"/>
    <w:qFormat/>
    <w:uiPriority w:val="0"/>
    <w:rPr>
      <w:rFonts w:cs="Symbol"/>
      <w:lang w:val="ru-RU" w:eastAsia="en-US" w:bidi="ar-SA"/>
    </w:rPr>
  </w:style>
  <w:style w:type="character" w:customStyle="1" w:styleId="298">
    <w:name w:val="ListLabel 286"/>
    <w:qFormat/>
    <w:uiPriority w:val="0"/>
    <w:rPr>
      <w:rFonts w:cs="Symbol"/>
      <w:lang w:val="ru-RU" w:eastAsia="en-US" w:bidi="ar-SA"/>
    </w:rPr>
  </w:style>
  <w:style w:type="character" w:customStyle="1" w:styleId="299">
    <w:name w:val="ListLabel 287"/>
    <w:qFormat/>
    <w:uiPriority w:val="0"/>
    <w:rPr>
      <w:rFonts w:cs="Symbol"/>
      <w:lang w:val="ru-RU" w:eastAsia="en-US" w:bidi="ar-SA"/>
    </w:rPr>
  </w:style>
  <w:style w:type="character" w:customStyle="1" w:styleId="300">
    <w:name w:val="ListLabel 288"/>
    <w:qFormat/>
    <w:uiPriority w:val="0"/>
    <w:rPr>
      <w:rFonts w:cs="Symbol"/>
      <w:lang w:val="ru-RU" w:eastAsia="en-US" w:bidi="ar-SA"/>
    </w:rPr>
  </w:style>
  <w:style w:type="character" w:customStyle="1" w:styleId="301">
    <w:name w:val="ListLabel 289"/>
    <w:qFormat/>
    <w:uiPriority w:val="0"/>
    <w:rPr>
      <w:rFonts w:cs="Courier New"/>
    </w:rPr>
  </w:style>
  <w:style w:type="character" w:customStyle="1" w:styleId="302">
    <w:name w:val="ListLabel 290"/>
    <w:qFormat/>
    <w:uiPriority w:val="0"/>
    <w:rPr>
      <w:rFonts w:cs="Courier New"/>
    </w:rPr>
  </w:style>
  <w:style w:type="character" w:customStyle="1" w:styleId="303">
    <w:name w:val="ListLabel 291"/>
    <w:qFormat/>
    <w:uiPriority w:val="0"/>
    <w:rPr>
      <w:rFonts w:cs="Courier New"/>
    </w:rPr>
  </w:style>
  <w:style w:type="paragraph" w:customStyle="1" w:styleId="304">
    <w:name w:val="Заголовок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305">
    <w:name w:val="Указатель1"/>
    <w:basedOn w:val="1"/>
    <w:qFormat/>
    <w:uiPriority w:val="0"/>
    <w:pPr>
      <w:suppressLineNumbers/>
    </w:pPr>
    <w:rPr>
      <w:rFonts w:cs="FreeSans"/>
    </w:rPr>
  </w:style>
  <w:style w:type="paragraph" w:styleId="306">
    <w:name w:val="List Paragraph"/>
    <w:basedOn w:val="1"/>
    <w:qFormat/>
    <w:uiPriority w:val="1"/>
    <w:pPr>
      <w:ind w:left="720" w:hanging="429"/>
    </w:pPr>
  </w:style>
  <w:style w:type="paragraph" w:customStyle="1" w:styleId="307">
    <w:name w:val="Table Paragraph"/>
    <w:basedOn w:val="1"/>
    <w:qFormat/>
    <w:uiPriority w:val="1"/>
  </w:style>
  <w:style w:type="paragraph" w:customStyle="1" w:styleId="308">
    <w:name w:val="Содержимое врезки"/>
    <w:basedOn w:val="1"/>
    <w:qFormat/>
    <w:uiPriority w:val="0"/>
  </w:style>
  <w:style w:type="table" w:customStyle="1" w:styleId="30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footer" Target="footer1.xml"/><Relationship Id="rId29" Type="http://schemas.openxmlformats.org/officeDocument/2006/relationships/customXml" Target="../customXml/item1.xml"/><Relationship Id="rId28" Type="http://schemas.openxmlformats.org/officeDocument/2006/relationships/image" Target="media/image1.jpeg"/><Relationship Id="rId27" Type="http://schemas.openxmlformats.org/officeDocument/2006/relationships/theme" Target="theme/theme1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49</Pages>
  <Words>9411</Words>
  <Characters>66103</Characters>
  <Paragraphs>1661</Paragraphs>
  <TotalTime>2</TotalTime>
  <ScaleCrop>false</ScaleCrop>
  <LinksUpToDate>false</LinksUpToDate>
  <CharactersWithSpaces>73838</CharactersWithSpaces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2020-06-04T02:44:00Z</dcterms:created>
  <dc:creator>евгения</dc:creator>
  <cp:lastModifiedBy>schoo</cp:lastModifiedBy>
  <dcterms:modified xsi:type="dcterms:W3CDTF">2024-09-19T07:38:23Z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1049-12.2.0.18283</vt:lpwstr>
  </property>
  <property fmtid="{D5CDD505-2E9C-101B-9397-08002B2CF9AE}" pid="10" name="ICV">
    <vt:lpwstr>B28FD59B38844DA9AF7B3899CF855657_12</vt:lpwstr>
  </property>
</Properties>
</file>